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226" w:rsidRDefault="00DE4815">
      <w:bookmarkStart w:id="0" w:name="_GoBack"/>
      <w:r w:rsidRPr="00DE4815">
        <w:rPr>
          <w:noProof/>
          <w:lang w:eastAsia="ru-RU"/>
        </w:rPr>
        <w:drawing>
          <wp:inline distT="0" distB="0" distL="0" distR="0">
            <wp:extent cx="5924058" cy="8201025"/>
            <wp:effectExtent l="0" t="0" r="635" b="0"/>
            <wp:docPr id="1" name="Рисунок 1" descr="E:\ЛАГЕРЬ  ЦДП\Лагерь весна 2021\На сайт программа и меню\Программа ЦДП вес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ЛАГЕРЬ  ЦДП\Лагерь весна 2021\На сайт программа и меню\Программа ЦДП весн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764" t="2804" r="1869"/>
                    <a:stretch/>
                  </pic:blipFill>
                  <pic:spPr bwMode="auto">
                    <a:xfrm>
                      <a:off x="0" y="0"/>
                      <a:ext cx="5925137" cy="8202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935DF3" w:rsidRDefault="00935DF3"/>
    <w:p w:rsidR="00935DF3" w:rsidRDefault="00935DF3"/>
    <w:p w:rsidR="00935DF3" w:rsidRDefault="00935DF3"/>
    <w:p w:rsidR="00935DF3" w:rsidRPr="00935DF3" w:rsidRDefault="00935DF3" w:rsidP="00935DF3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35DF3">
        <w:rPr>
          <w:rFonts w:ascii="Times New Roman" w:eastAsia="Calibri" w:hAnsi="Times New Roman" w:cs="Calibri"/>
          <w:sz w:val="28"/>
          <w:szCs w:val="28"/>
          <w:lang w:eastAsia="ar-SA"/>
        </w:rPr>
        <w:lastRenderedPageBreak/>
        <w:t xml:space="preserve">Начальник лагеря : Р.Б. </w:t>
      </w:r>
      <w:proofErr w:type="spellStart"/>
      <w:r w:rsidRPr="00935DF3">
        <w:rPr>
          <w:rFonts w:ascii="Times New Roman" w:eastAsia="Calibri" w:hAnsi="Times New Roman" w:cs="Calibri"/>
          <w:sz w:val="28"/>
          <w:szCs w:val="28"/>
          <w:lang w:eastAsia="ar-SA"/>
        </w:rPr>
        <w:t>Мирхайдарова</w:t>
      </w:r>
      <w:proofErr w:type="spellEnd"/>
    </w:p>
    <w:p w:rsidR="00935DF3" w:rsidRPr="00935DF3" w:rsidRDefault="00935DF3" w:rsidP="00935DF3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35DF3">
        <w:rPr>
          <w:rFonts w:ascii="Times New Roman" w:eastAsia="Calibri" w:hAnsi="Times New Roman" w:cs="Calibri"/>
          <w:sz w:val="28"/>
          <w:szCs w:val="28"/>
          <w:lang w:eastAsia="ar-SA"/>
        </w:rPr>
        <w:t xml:space="preserve">Директор МБОУ СОШ с. Павловка: Гильманова Ф.М.  </w:t>
      </w:r>
    </w:p>
    <w:p w:rsidR="00935DF3" w:rsidRPr="00935DF3" w:rsidRDefault="00935DF3" w:rsidP="00935DF3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935DF3">
        <w:rPr>
          <w:rFonts w:ascii="Times New Roman" w:eastAsia="Calibri" w:hAnsi="Times New Roman" w:cs="Calibri"/>
          <w:b/>
          <w:sz w:val="28"/>
          <w:szCs w:val="28"/>
          <w:lang w:eastAsia="ar-SA"/>
        </w:rPr>
        <w:t>Паспорт программы:</w:t>
      </w:r>
    </w:p>
    <w:p w:rsidR="00935DF3" w:rsidRPr="00935DF3" w:rsidRDefault="00935DF3" w:rsidP="00935DF3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</w:pPr>
      <w:r w:rsidRPr="00935DF3">
        <w:rPr>
          <w:rFonts w:ascii="Times New Roman" w:eastAsia="Calibri" w:hAnsi="Times New Roman" w:cs="Calibri"/>
          <w:b/>
          <w:sz w:val="28"/>
          <w:szCs w:val="28"/>
          <w:lang w:eastAsia="ar-SA"/>
        </w:rPr>
        <w:t xml:space="preserve">Программа </w:t>
      </w:r>
      <w:proofErr w:type="spellStart"/>
      <w:r w:rsidRPr="00935DF3">
        <w:rPr>
          <w:rFonts w:ascii="Times New Roman" w:eastAsia="Calibri" w:hAnsi="Times New Roman" w:cs="Calibri"/>
          <w:b/>
          <w:sz w:val="28"/>
          <w:szCs w:val="28"/>
          <w:lang w:eastAsia="ar-SA"/>
        </w:rPr>
        <w:t>составлена:</w:t>
      </w:r>
      <w:r w:rsidRPr="00935DF3"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  <w:t>начальником</w:t>
      </w:r>
      <w:proofErr w:type="spellEnd"/>
      <w:r w:rsidRPr="00935DF3"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  <w:t xml:space="preserve"> лагеря Р.Б. </w:t>
      </w:r>
      <w:proofErr w:type="spellStart"/>
      <w:r w:rsidRPr="00935DF3"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  <w:t>Михайдаровой</w:t>
      </w:r>
      <w:proofErr w:type="spellEnd"/>
    </w:p>
    <w:p w:rsidR="00935DF3" w:rsidRPr="00935DF3" w:rsidRDefault="00935DF3" w:rsidP="00935DF3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</w:pPr>
      <w:r w:rsidRPr="00935DF3">
        <w:rPr>
          <w:rFonts w:ascii="Times New Roman" w:eastAsia="Calibri" w:hAnsi="Times New Roman" w:cs="Calibri"/>
          <w:b/>
          <w:sz w:val="28"/>
          <w:szCs w:val="28"/>
          <w:lang w:eastAsia="ar-SA"/>
        </w:rPr>
        <w:t>Название лагеря:</w:t>
      </w:r>
      <w:r w:rsidRPr="00935DF3"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  <w:t>лагерь дневного пребывания «Космическое путешествие»</w:t>
      </w:r>
    </w:p>
    <w:p w:rsidR="00935DF3" w:rsidRPr="00935DF3" w:rsidRDefault="00935DF3" w:rsidP="00935DF3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</w:pPr>
      <w:r w:rsidRPr="00935DF3">
        <w:rPr>
          <w:rFonts w:ascii="Times New Roman" w:eastAsia="Calibri" w:hAnsi="Times New Roman" w:cs="Calibri"/>
          <w:b/>
          <w:sz w:val="28"/>
          <w:szCs w:val="28"/>
          <w:lang w:eastAsia="ar-SA"/>
        </w:rPr>
        <w:t>Тип лагеря:</w:t>
      </w:r>
      <w:r w:rsidRPr="00935DF3"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  <w:t>лагерь дневного пребывания</w:t>
      </w:r>
    </w:p>
    <w:p w:rsidR="00935DF3" w:rsidRPr="00935DF3" w:rsidRDefault="00935DF3" w:rsidP="00935DF3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</w:pPr>
      <w:r w:rsidRPr="00935DF3">
        <w:rPr>
          <w:rFonts w:ascii="Times New Roman" w:eastAsia="Calibri" w:hAnsi="Times New Roman" w:cs="Calibri"/>
          <w:b/>
          <w:sz w:val="28"/>
          <w:szCs w:val="28"/>
          <w:lang w:eastAsia="ar-SA"/>
        </w:rPr>
        <w:t>Профиль лагеря:</w:t>
      </w:r>
      <w:r w:rsidRPr="00935DF3"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  <w:t>комплексный</w:t>
      </w:r>
    </w:p>
    <w:p w:rsidR="00935DF3" w:rsidRPr="00935DF3" w:rsidRDefault="00935DF3" w:rsidP="00935DF3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</w:pPr>
      <w:r w:rsidRPr="00935DF3">
        <w:rPr>
          <w:rFonts w:ascii="Times New Roman" w:eastAsia="Calibri" w:hAnsi="Times New Roman" w:cs="Calibri"/>
          <w:b/>
          <w:sz w:val="28"/>
          <w:szCs w:val="28"/>
          <w:lang w:eastAsia="ar-SA"/>
        </w:rPr>
        <w:t>Модель лагеря:</w:t>
      </w:r>
      <w:r w:rsidRPr="00935DF3"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  <w:t>разновозрастное объединение школьников</w:t>
      </w:r>
    </w:p>
    <w:p w:rsidR="00935DF3" w:rsidRPr="00935DF3" w:rsidRDefault="00935DF3" w:rsidP="00935DF3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</w:pPr>
      <w:r w:rsidRPr="00935DF3">
        <w:rPr>
          <w:rFonts w:ascii="Times New Roman" w:eastAsia="Calibri" w:hAnsi="Times New Roman" w:cs="Calibri"/>
          <w:b/>
          <w:sz w:val="28"/>
          <w:szCs w:val="28"/>
          <w:lang w:eastAsia="ar-SA"/>
        </w:rPr>
        <w:t>Кадровое обеспечение:</w:t>
      </w:r>
      <w:r w:rsidRPr="00935DF3"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  <w:t>педагоги, воспитатели</w:t>
      </w:r>
    </w:p>
    <w:p w:rsidR="00935DF3" w:rsidRPr="00935DF3" w:rsidRDefault="00935DF3" w:rsidP="00935DF3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</w:pPr>
      <w:r w:rsidRPr="00935DF3">
        <w:rPr>
          <w:rFonts w:ascii="Times New Roman" w:eastAsia="Calibri" w:hAnsi="Times New Roman" w:cs="Calibri"/>
          <w:b/>
          <w:sz w:val="28"/>
          <w:szCs w:val="28"/>
          <w:lang w:eastAsia="ar-SA"/>
        </w:rPr>
        <w:t>Продолжительность смены:</w:t>
      </w:r>
      <w:r w:rsidRPr="00935DF3"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  <w:t>5 дней</w:t>
      </w:r>
    </w:p>
    <w:p w:rsidR="00935DF3" w:rsidRPr="00935DF3" w:rsidRDefault="00935DF3" w:rsidP="00935DF3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</w:pPr>
      <w:r w:rsidRPr="00935DF3">
        <w:rPr>
          <w:rFonts w:ascii="Times New Roman" w:eastAsia="Calibri" w:hAnsi="Times New Roman" w:cs="Calibri"/>
          <w:b/>
          <w:sz w:val="28"/>
          <w:szCs w:val="28"/>
          <w:lang w:eastAsia="ar-SA"/>
        </w:rPr>
        <w:t>Название проводящей организации:</w:t>
      </w:r>
      <w:r w:rsidRPr="00935DF3"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  <w:t xml:space="preserve">МБОУ СОШ с. Павловка </w:t>
      </w:r>
    </w:p>
    <w:p w:rsidR="00935DF3" w:rsidRPr="00935DF3" w:rsidRDefault="00935DF3" w:rsidP="00935DF3">
      <w:pPr>
        <w:suppressAutoHyphens/>
        <w:spacing w:after="0" w:line="360" w:lineRule="auto"/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</w:pPr>
      <w:r w:rsidRPr="00935DF3">
        <w:rPr>
          <w:rFonts w:ascii="Times New Roman" w:eastAsia="Calibri" w:hAnsi="Times New Roman" w:cs="Calibri"/>
          <w:b/>
          <w:sz w:val="28"/>
          <w:szCs w:val="28"/>
          <w:lang w:eastAsia="ar-SA"/>
        </w:rPr>
        <w:t>Адрес:</w:t>
      </w:r>
      <w:r w:rsidRPr="00935DF3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Республика Башкортостан, Нуримановский район, село Павловка, ул. Карла Маркса, д.31.</w:t>
      </w:r>
      <w:r w:rsidRPr="00935DF3"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  <w:br/>
      </w:r>
      <w:r w:rsidRPr="00935DF3">
        <w:rPr>
          <w:rFonts w:ascii="Times New Roman" w:eastAsia="Calibri" w:hAnsi="Times New Roman" w:cs="Calibri"/>
          <w:b/>
          <w:sz w:val="28"/>
          <w:szCs w:val="28"/>
          <w:lang w:eastAsia="ar-SA"/>
        </w:rPr>
        <w:t>Телефон:</w:t>
      </w:r>
      <w:r w:rsidRPr="00935DF3"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  <w:t xml:space="preserve"> 2-17-79</w:t>
      </w:r>
    </w:p>
    <w:p w:rsidR="00935DF3" w:rsidRPr="00935DF3" w:rsidRDefault="00935DF3" w:rsidP="00935DF3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</w:pPr>
      <w:r w:rsidRPr="00935DF3">
        <w:rPr>
          <w:rFonts w:ascii="Times New Roman" w:eastAsia="Calibri" w:hAnsi="Times New Roman" w:cs="Calibri"/>
          <w:b/>
          <w:sz w:val="28"/>
          <w:szCs w:val="28"/>
          <w:lang w:eastAsia="ar-SA"/>
        </w:rPr>
        <w:t>Возраст участников:</w:t>
      </w:r>
      <w:r w:rsidRPr="00935DF3"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  <w:t>7 – 12 лет</w:t>
      </w:r>
    </w:p>
    <w:p w:rsidR="00935DF3" w:rsidRPr="00935DF3" w:rsidRDefault="00935DF3" w:rsidP="00935DF3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</w:pPr>
      <w:r w:rsidRPr="00935DF3">
        <w:rPr>
          <w:rFonts w:ascii="Times New Roman" w:eastAsia="Calibri" w:hAnsi="Times New Roman" w:cs="Calibri"/>
          <w:b/>
          <w:sz w:val="28"/>
          <w:szCs w:val="28"/>
          <w:lang w:eastAsia="ar-SA"/>
        </w:rPr>
        <w:t>Срок проведения смены:</w:t>
      </w:r>
      <w:r w:rsidRPr="00935DF3"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  <w:t>29.03–02.04.2021 год</w:t>
      </w:r>
    </w:p>
    <w:p w:rsidR="00935DF3" w:rsidRPr="00935DF3" w:rsidRDefault="00935DF3" w:rsidP="00935DF3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</w:pPr>
      <w:r w:rsidRPr="00935DF3">
        <w:rPr>
          <w:rFonts w:ascii="Times New Roman" w:eastAsia="Calibri" w:hAnsi="Times New Roman" w:cs="Calibri"/>
          <w:b/>
          <w:sz w:val="28"/>
          <w:szCs w:val="28"/>
          <w:lang w:eastAsia="ar-SA"/>
        </w:rPr>
        <w:t>Количество детей:</w:t>
      </w:r>
      <w:r w:rsidRPr="00935DF3"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  <w:t>160 человек</w:t>
      </w:r>
    </w:p>
    <w:p w:rsidR="00935DF3" w:rsidRPr="00935DF3" w:rsidRDefault="00935DF3" w:rsidP="00935DF3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</w:pPr>
      <w:r w:rsidRPr="00935DF3">
        <w:rPr>
          <w:rFonts w:ascii="Times New Roman" w:eastAsia="Calibri" w:hAnsi="Times New Roman" w:cs="Calibri"/>
          <w:b/>
          <w:sz w:val="28"/>
          <w:szCs w:val="28"/>
          <w:lang w:eastAsia="ar-SA"/>
        </w:rPr>
        <w:t>Количество отрядов:</w:t>
      </w:r>
      <w:r w:rsidRPr="00935DF3"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  <w:t>6 отрядов.</w:t>
      </w:r>
    </w:p>
    <w:p w:rsidR="00935DF3" w:rsidRPr="00935DF3" w:rsidRDefault="00935DF3" w:rsidP="00935DF3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</w:pPr>
    </w:p>
    <w:p w:rsidR="00935DF3" w:rsidRPr="00935DF3" w:rsidRDefault="00935DF3" w:rsidP="00935DF3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</w:pPr>
    </w:p>
    <w:p w:rsidR="00935DF3" w:rsidRPr="00935DF3" w:rsidRDefault="00935DF3" w:rsidP="00935DF3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</w:pPr>
    </w:p>
    <w:p w:rsidR="00935DF3" w:rsidRPr="00935DF3" w:rsidRDefault="00935DF3" w:rsidP="00935DF3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</w:pPr>
    </w:p>
    <w:p w:rsidR="00935DF3" w:rsidRPr="00935DF3" w:rsidRDefault="00935DF3" w:rsidP="00935DF3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</w:pPr>
    </w:p>
    <w:p w:rsidR="00935DF3" w:rsidRPr="00935DF3" w:rsidRDefault="00935DF3" w:rsidP="00935DF3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</w:pPr>
    </w:p>
    <w:p w:rsidR="00935DF3" w:rsidRPr="00935DF3" w:rsidRDefault="00935DF3" w:rsidP="00935DF3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</w:pPr>
    </w:p>
    <w:p w:rsidR="00935DF3" w:rsidRPr="00935DF3" w:rsidRDefault="00935DF3" w:rsidP="00935DF3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</w:pPr>
    </w:p>
    <w:p w:rsidR="00935DF3" w:rsidRPr="00935DF3" w:rsidRDefault="00935DF3" w:rsidP="00935DF3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</w:pPr>
    </w:p>
    <w:p w:rsidR="00935DF3" w:rsidRPr="00935DF3" w:rsidRDefault="00935DF3" w:rsidP="00935DF3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</w:pPr>
    </w:p>
    <w:p w:rsidR="00935DF3" w:rsidRPr="00935DF3" w:rsidRDefault="00935DF3" w:rsidP="00935DF3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</w:pPr>
    </w:p>
    <w:p w:rsidR="00935DF3" w:rsidRPr="00935DF3" w:rsidRDefault="00935DF3" w:rsidP="00935DF3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935DF3" w:rsidRPr="00935DF3" w:rsidRDefault="00935DF3" w:rsidP="00935DF3">
      <w:pPr>
        <w:suppressAutoHyphens/>
        <w:spacing w:after="200" w:line="276" w:lineRule="auto"/>
        <w:ind w:firstLine="851"/>
        <w:jc w:val="both"/>
        <w:rPr>
          <w:rFonts w:ascii="Times New Roman" w:eastAsia="Calibri" w:hAnsi="Times New Roman" w:cs="Calibri"/>
          <w:b/>
          <w:sz w:val="28"/>
          <w:szCs w:val="28"/>
          <w:u w:val="single"/>
          <w:lang w:eastAsia="ar-SA"/>
        </w:rPr>
      </w:pPr>
      <w:r w:rsidRPr="00935DF3">
        <w:rPr>
          <w:rFonts w:ascii="Times New Roman" w:eastAsia="Calibri" w:hAnsi="Times New Roman" w:cs="Calibri"/>
          <w:b/>
          <w:sz w:val="28"/>
          <w:szCs w:val="28"/>
          <w:u w:val="single"/>
          <w:lang w:eastAsia="ar-SA"/>
        </w:rPr>
        <w:lastRenderedPageBreak/>
        <w:t>Пояснительная записка.</w:t>
      </w:r>
    </w:p>
    <w:p w:rsidR="00935DF3" w:rsidRPr="00935DF3" w:rsidRDefault="00935DF3" w:rsidP="00935DF3">
      <w:pPr>
        <w:suppressAutoHyphens/>
        <w:spacing w:after="0" w:line="360" w:lineRule="auto"/>
        <w:ind w:firstLine="851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35DF3">
        <w:rPr>
          <w:rFonts w:ascii="Times New Roman" w:eastAsia="Calibri" w:hAnsi="Times New Roman" w:cs="Calibri"/>
          <w:sz w:val="28"/>
          <w:szCs w:val="28"/>
          <w:lang w:eastAsia="ar-SA"/>
        </w:rPr>
        <w:t>Программа предназначена для учащихся школы от 7до 12 лет. Она имеет цель и задачи, в ней указаны принципы, на которые она опирается, описаны ожидаемые результаты.</w:t>
      </w:r>
    </w:p>
    <w:p w:rsidR="00935DF3" w:rsidRPr="00935DF3" w:rsidRDefault="00935DF3" w:rsidP="00935DF3">
      <w:pPr>
        <w:suppressAutoHyphens/>
        <w:spacing w:after="0" w:line="360" w:lineRule="auto"/>
        <w:ind w:firstLine="851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35DF3">
        <w:rPr>
          <w:rFonts w:ascii="Times New Roman" w:eastAsia="Calibri" w:hAnsi="Times New Roman" w:cs="Calibri"/>
          <w:sz w:val="28"/>
          <w:szCs w:val="28"/>
          <w:lang w:eastAsia="ar-SA"/>
        </w:rPr>
        <w:t>Данная программа по своей направленности является комплексной, т.е. включает в себя разноплановую деятельность, объединяет различные направления оздоровления, отдыха и воспитания детей в условиях оздоровительного лагеря.</w:t>
      </w:r>
    </w:p>
    <w:p w:rsidR="00935DF3" w:rsidRPr="00935DF3" w:rsidRDefault="00935DF3" w:rsidP="00935DF3">
      <w:pPr>
        <w:suppressAutoHyphens/>
        <w:spacing w:after="0" w:line="360" w:lineRule="auto"/>
        <w:ind w:firstLine="851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35DF3">
        <w:rPr>
          <w:rFonts w:ascii="Times New Roman" w:eastAsia="Calibri" w:hAnsi="Times New Roman" w:cs="Calibri"/>
          <w:sz w:val="28"/>
          <w:szCs w:val="28"/>
          <w:lang w:eastAsia="ar-SA"/>
        </w:rPr>
        <w:t>По продолжительности программа является краткосрочной, т.е. реализуется в течение 1 лагерной смены (5 дней).</w:t>
      </w:r>
    </w:p>
    <w:p w:rsidR="00935DF3" w:rsidRPr="00935DF3" w:rsidRDefault="00935DF3" w:rsidP="00935DF3">
      <w:pPr>
        <w:suppressAutoHyphens/>
        <w:spacing w:after="0" w:line="360" w:lineRule="auto"/>
        <w:ind w:firstLine="851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35DF3">
        <w:rPr>
          <w:rFonts w:ascii="Times New Roman" w:eastAsia="Calibri" w:hAnsi="Times New Roman" w:cs="Calibri"/>
          <w:sz w:val="28"/>
          <w:szCs w:val="28"/>
          <w:lang w:eastAsia="ar-SA"/>
        </w:rPr>
        <w:t>Истина гласит, что только здоровый человек с хорошим самочувствием, психологической устойчивостью, высокой нравственностью способен активно жить, успешно преодолевая различные трудности и достигая успехов в любой деятельности. Поэтому родителей, педагогов волнуют вопросы воспитания здорового, физически крепкого ребенка и развития в нем творческих способностей.</w:t>
      </w:r>
    </w:p>
    <w:p w:rsidR="00935DF3" w:rsidRPr="00935DF3" w:rsidRDefault="00935DF3" w:rsidP="00935DF3">
      <w:pPr>
        <w:suppressAutoHyphens/>
        <w:spacing w:after="0" w:line="360" w:lineRule="auto"/>
        <w:ind w:firstLine="851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35DF3">
        <w:rPr>
          <w:rFonts w:ascii="Times New Roman" w:eastAsia="Calibri" w:hAnsi="Times New Roman" w:cs="Calibri"/>
          <w:sz w:val="28"/>
          <w:szCs w:val="28"/>
          <w:lang w:eastAsia="ar-SA"/>
        </w:rPr>
        <w:t>Понятие «здоровый образ жизни» необходимо закладывать ещё в детстве. Многие ищут спасение в медикаментах, недооценивая силу воздействия на организм и эффективность таких факторов, как двигательная активность, закаливание и др.</w:t>
      </w:r>
    </w:p>
    <w:p w:rsidR="00935DF3" w:rsidRPr="00935DF3" w:rsidRDefault="00935DF3" w:rsidP="00935DF3">
      <w:pPr>
        <w:suppressAutoHyphens/>
        <w:spacing w:after="0" w:line="360" w:lineRule="auto"/>
        <w:ind w:firstLine="851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35DF3">
        <w:rPr>
          <w:rFonts w:ascii="Times New Roman" w:eastAsia="Calibri" w:hAnsi="Times New Roman" w:cs="Calibri"/>
          <w:sz w:val="28"/>
          <w:szCs w:val="28"/>
          <w:lang w:eastAsia="ar-SA"/>
        </w:rPr>
        <w:t xml:space="preserve">Многофункциональность программы дает основание для создания условий самореализации детей различного возраста и особенностей характера, помогает детям найти своё место в детском коллективе, развить свое творчество, укрепить здоровье. Развитию творческого потенциала детей способствует включение в программу работы кружков. </w:t>
      </w:r>
    </w:p>
    <w:p w:rsidR="00935DF3" w:rsidRPr="00935DF3" w:rsidRDefault="00935DF3" w:rsidP="00935DF3">
      <w:pPr>
        <w:suppressAutoHyphens/>
        <w:spacing w:after="0" w:line="360" w:lineRule="auto"/>
        <w:ind w:firstLine="851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35DF3">
        <w:rPr>
          <w:rFonts w:ascii="Times New Roman" w:eastAsia="Calibri" w:hAnsi="Times New Roman" w:cs="Calibri"/>
          <w:sz w:val="28"/>
          <w:szCs w:val="28"/>
          <w:lang w:eastAsia="ar-SA"/>
        </w:rPr>
        <w:t xml:space="preserve">Центром воспитательной работы лагеря является ребенок и его стремление к реализации. Пребывание здесь для каждого ребенка – время получения новых знаний, приобретения навыков и жизненного опыта. Это возможно благодаря продуманной организованной системе планирования лагерной смены. </w:t>
      </w:r>
    </w:p>
    <w:p w:rsidR="00935DF3" w:rsidRPr="00935DF3" w:rsidRDefault="00935DF3" w:rsidP="00935DF3">
      <w:pPr>
        <w:suppressAutoHyphens/>
        <w:spacing w:before="240" w:after="240" w:line="360" w:lineRule="auto"/>
        <w:ind w:firstLine="851"/>
        <w:jc w:val="both"/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</w:pPr>
      <w:r w:rsidRPr="00935DF3"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  <w:lastRenderedPageBreak/>
        <w:t>Цель программы:</w:t>
      </w:r>
    </w:p>
    <w:p w:rsidR="00935DF3" w:rsidRPr="00935DF3" w:rsidRDefault="00935DF3" w:rsidP="00935DF3">
      <w:pPr>
        <w:suppressAutoHyphens/>
        <w:spacing w:before="240" w:after="240" w:line="360" w:lineRule="auto"/>
        <w:ind w:firstLine="851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35DF3">
        <w:rPr>
          <w:rFonts w:ascii="Times New Roman" w:eastAsia="Calibri" w:hAnsi="Times New Roman" w:cs="Calibri"/>
          <w:sz w:val="28"/>
          <w:szCs w:val="28"/>
          <w:lang w:eastAsia="ar-SA"/>
        </w:rPr>
        <w:t>Создание благоприятных условий для укрепления здоровья и организации досуга учащихся во время весенних каникул, педагогической воспитательной среды, способствующей раскрытию и развитию интеллектуального, физического, творческого потенциала детей</w:t>
      </w:r>
    </w:p>
    <w:p w:rsidR="00935DF3" w:rsidRPr="00935DF3" w:rsidRDefault="00935DF3" w:rsidP="00935DF3">
      <w:pPr>
        <w:suppressAutoHyphens/>
        <w:spacing w:before="240" w:after="240" w:line="360" w:lineRule="auto"/>
        <w:ind w:firstLine="851"/>
        <w:jc w:val="both"/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</w:pPr>
      <w:r w:rsidRPr="00935DF3"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  <w:t>Задачи программы:</w:t>
      </w:r>
    </w:p>
    <w:p w:rsidR="00935DF3" w:rsidRPr="00935DF3" w:rsidRDefault="00935DF3" w:rsidP="00935DF3">
      <w:pPr>
        <w:numPr>
          <w:ilvl w:val="0"/>
          <w:numId w:val="4"/>
        </w:numPr>
        <w:suppressAutoHyphens/>
        <w:spacing w:before="240" w:after="240" w:line="36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35DF3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Проведение работы с детьми, сочетающей развитие и воспитание ребят с оздоровительным отдыхом.</w:t>
      </w:r>
    </w:p>
    <w:p w:rsidR="00935DF3" w:rsidRPr="00935DF3" w:rsidRDefault="00935DF3" w:rsidP="00935DF3">
      <w:pPr>
        <w:numPr>
          <w:ilvl w:val="0"/>
          <w:numId w:val="4"/>
        </w:numPr>
        <w:suppressAutoHyphens/>
        <w:spacing w:after="200" w:line="360" w:lineRule="auto"/>
        <w:ind w:left="142" w:firstLine="709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35DF3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Развитие творческих способностей, коммуникативных навыков и совместной творческой деятельности.</w:t>
      </w:r>
    </w:p>
    <w:p w:rsidR="00935DF3" w:rsidRPr="00935DF3" w:rsidRDefault="00935DF3" w:rsidP="00935DF3">
      <w:pPr>
        <w:numPr>
          <w:ilvl w:val="0"/>
          <w:numId w:val="4"/>
        </w:numPr>
        <w:suppressAutoHyphens/>
        <w:spacing w:after="200" w:line="360" w:lineRule="auto"/>
        <w:ind w:left="142" w:firstLine="709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35DF3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Формирование нравственных качеств личности на основе общечеловеческих ценностей.</w:t>
      </w:r>
    </w:p>
    <w:p w:rsidR="00935DF3" w:rsidRPr="00935DF3" w:rsidRDefault="00935DF3" w:rsidP="00935DF3">
      <w:pPr>
        <w:numPr>
          <w:ilvl w:val="0"/>
          <w:numId w:val="4"/>
        </w:numPr>
        <w:suppressAutoHyphens/>
        <w:spacing w:after="200" w:line="360" w:lineRule="auto"/>
        <w:ind w:left="142" w:firstLine="709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35DF3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Формирование у ребят навыков общения и толерантности.</w:t>
      </w:r>
    </w:p>
    <w:p w:rsidR="00935DF3" w:rsidRPr="00935DF3" w:rsidRDefault="00935DF3" w:rsidP="00935DF3">
      <w:pPr>
        <w:numPr>
          <w:ilvl w:val="0"/>
          <w:numId w:val="4"/>
        </w:numPr>
        <w:suppressAutoHyphens/>
        <w:spacing w:before="360" w:after="240" w:line="36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35DF3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Привитие навыков здорового образа жизни.</w:t>
      </w:r>
    </w:p>
    <w:p w:rsidR="00935DF3" w:rsidRPr="00935DF3" w:rsidRDefault="00935DF3" w:rsidP="00935DF3">
      <w:pPr>
        <w:suppressAutoHyphens/>
        <w:spacing w:after="200" w:line="360" w:lineRule="auto"/>
        <w:ind w:right="-286" w:firstLine="851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35DF3">
        <w:rPr>
          <w:rFonts w:ascii="Times New Roman" w:eastAsia="Calibri" w:hAnsi="Times New Roman" w:cs="Calibri"/>
          <w:sz w:val="28"/>
          <w:szCs w:val="28"/>
          <w:lang w:eastAsia="ar-SA"/>
        </w:rPr>
        <w:t xml:space="preserve">Реализация целей и задач смены осуществляется по программе «Космическое путешествие». Все учащиеся делятся на шесть групп – шесть отрядов. Каждый отряд (экипаж) планирует свою работу с учётом </w:t>
      </w:r>
      <w:proofErr w:type="spellStart"/>
      <w:r w:rsidRPr="00935DF3">
        <w:rPr>
          <w:rFonts w:ascii="Times New Roman" w:eastAsia="Calibri" w:hAnsi="Times New Roman" w:cs="Calibri"/>
          <w:sz w:val="28"/>
          <w:szCs w:val="28"/>
          <w:lang w:eastAsia="ar-SA"/>
        </w:rPr>
        <w:t>общелагерного</w:t>
      </w:r>
      <w:proofErr w:type="spellEnd"/>
      <w:r w:rsidRPr="00935DF3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плана. Центром всего является космический корабль «Земляне».</w:t>
      </w:r>
      <w:r w:rsidRPr="00935DF3">
        <w:rPr>
          <w:rFonts w:ascii="Times New Roman" w:eastAsia="Calibri" w:hAnsi="Times New Roman" w:cs="Calibri"/>
          <w:sz w:val="28"/>
          <w:szCs w:val="28"/>
          <w:lang w:eastAsia="ar-SA"/>
        </w:rPr>
        <w:br/>
      </w:r>
    </w:p>
    <w:p w:rsidR="00935DF3" w:rsidRPr="00935DF3" w:rsidRDefault="009E66A5" w:rsidP="00935DF3">
      <w:pPr>
        <w:suppressAutoHyphens/>
        <w:spacing w:after="200" w:line="276" w:lineRule="auto"/>
        <w:ind w:right="-286"/>
        <w:rPr>
          <w:rFonts w:ascii="Times New Roman" w:eastAsia="Calibri" w:hAnsi="Times New Roman" w:cs="Calibri"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1" o:spid="_x0000_s1026" type="#_x0000_t202" style="position:absolute;margin-left:32.4pt;margin-top:11.15pt;width:84pt;height:27.7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">
            <v:textbox>
              <w:txbxContent>
                <w:p w:rsidR="00935DF3" w:rsidRDefault="00935DF3" w:rsidP="00935DF3">
                  <w:r>
                    <w:t xml:space="preserve">Отряд № 4 </w:t>
                  </w:r>
                </w:p>
              </w:txbxContent>
            </v:textbox>
          </v:shape>
        </w:pict>
      </w:r>
      <w:r>
        <w:rPr>
          <w:rFonts w:ascii="Times New Roman" w:eastAsia="Calibri" w:hAnsi="Times New Roman" w:cs="Calibri"/>
          <w:noProof/>
          <w:sz w:val="28"/>
          <w:szCs w:val="28"/>
          <w:lang w:eastAsia="ru-RU"/>
        </w:rPr>
        <w:pict>
          <v:shape id="Надпись 20" o:spid="_x0000_s1027" type="#_x0000_t202" style="position:absolute;margin-left:351.15pt;margin-top:11.15pt;width:90.75pt;height:27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">
            <v:textbox>
              <w:txbxContent>
                <w:p w:rsidR="00935DF3" w:rsidRDefault="00935DF3" w:rsidP="00935DF3">
                  <w:r>
                    <w:t>Отряд № 1</w:t>
                  </w:r>
                </w:p>
              </w:txbxContent>
            </v:textbox>
          </v:shape>
        </w:pict>
      </w:r>
      <w:r>
        <w:rPr>
          <w:rFonts w:ascii="Times New Roman" w:eastAsia="Calibri" w:hAnsi="Times New Roman" w:cs="Calibri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9" o:spid="_x0000_s1037" type="#_x0000_t32" style="position:absolute;margin-left:116.4pt;margin-top:22.4pt;width:48pt;height:0;flip:x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">
            <v:stroke endarrow="block"/>
          </v:shape>
        </w:pict>
      </w:r>
      <w:r>
        <w:rPr>
          <w:rFonts w:ascii="Times New Roman" w:eastAsia="Calibri" w:hAnsi="Times New Roman" w:cs="Calibri"/>
          <w:noProof/>
          <w:sz w:val="28"/>
          <w:szCs w:val="28"/>
          <w:lang w:eastAsia="ru-RU"/>
        </w:rPr>
        <w:pict>
          <v:shape id="Прямая со стрелкой 18" o:spid="_x0000_s1036" type="#_x0000_t32" style="position:absolute;margin-left:316.55pt;margin-top:21.65pt;width:34.6pt;height: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">
            <v:stroke endarrow="block"/>
          </v:shape>
        </w:pict>
      </w:r>
      <w:r w:rsidR="00935DF3" w:rsidRPr="00935DF3">
        <w:rPr>
          <w:rFonts w:ascii="Calibri" w:eastAsia="Calibri" w:hAnsi="Calibri" w:cs="Calibri"/>
          <w:noProof/>
          <w:lang w:eastAsia="ru-RU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2148205</wp:posOffset>
            </wp:positionH>
            <wp:positionV relativeFrom="paragraph">
              <wp:posOffset>193675</wp:posOffset>
            </wp:positionV>
            <wp:extent cx="1871980" cy="1710055"/>
            <wp:effectExtent l="19050" t="19050" r="13970" b="23495"/>
            <wp:wrapTight wrapText="bothSides">
              <wp:wrapPolygon edited="0">
                <wp:start x="-220" y="-241"/>
                <wp:lineTo x="-220" y="21656"/>
                <wp:lineTo x="21541" y="21656"/>
                <wp:lineTo x="21541" y="-241"/>
                <wp:lineTo x="-220" y="-241"/>
              </wp:wrapPolygon>
            </wp:wrapTight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7416" t="14955" r="7437" b="174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980" cy="17100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548DD4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5DF3" w:rsidRPr="00935DF3" w:rsidRDefault="009E66A5" w:rsidP="00935DF3">
      <w:pPr>
        <w:suppressAutoHyphens/>
        <w:spacing w:after="200" w:line="276" w:lineRule="auto"/>
        <w:ind w:left="720" w:right="-286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E66A5">
        <w:rPr>
          <w:rFonts w:ascii="Times New Roman" w:eastAsia="Calibri" w:hAnsi="Times New Roman" w:cs="Calibri"/>
          <w:b/>
          <w:noProof/>
          <w:sz w:val="28"/>
          <w:szCs w:val="28"/>
          <w:u w:val="single"/>
          <w:lang w:eastAsia="ru-RU"/>
        </w:rPr>
        <w:pict>
          <v:shape id="Надпись 16" o:spid="_x0000_s1028" type="#_x0000_t202" style="position:absolute;left:0;text-align:left;margin-left:32.4pt;margin-top:25.35pt;width:84pt;height:27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">
            <v:textbox>
              <w:txbxContent>
                <w:p w:rsidR="00935DF3" w:rsidRDefault="00935DF3" w:rsidP="00935DF3">
                  <w:r>
                    <w:t>Отряд № 5</w:t>
                  </w:r>
                </w:p>
              </w:txbxContent>
            </v:textbox>
          </v:shape>
        </w:pict>
      </w:r>
      <w:r w:rsidRPr="009E66A5">
        <w:rPr>
          <w:rFonts w:ascii="Times New Roman" w:eastAsia="Calibri" w:hAnsi="Times New Roman" w:cs="Calibri"/>
          <w:b/>
          <w:noProof/>
          <w:sz w:val="28"/>
          <w:szCs w:val="28"/>
          <w:u w:val="single"/>
          <w:lang w:eastAsia="ru-RU"/>
        </w:rPr>
        <w:pict>
          <v:shape id="Надпись 15" o:spid="_x0000_s1029" type="#_x0000_t202" style="position:absolute;left:0;text-align:left;margin-left:351.15pt;margin-top:25.35pt;width:90.75pt;height:27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">
            <v:textbox>
              <w:txbxContent>
                <w:p w:rsidR="00935DF3" w:rsidRDefault="00935DF3" w:rsidP="00935DF3">
                  <w:r>
                    <w:t>Отряд № 2</w:t>
                  </w:r>
                </w:p>
              </w:txbxContent>
            </v:textbox>
          </v:shape>
        </w:pict>
      </w:r>
    </w:p>
    <w:p w:rsidR="00935DF3" w:rsidRPr="00935DF3" w:rsidRDefault="009E66A5" w:rsidP="00935DF3">
      <w:pPr>
        <w:suppressAutoHyphens/>
        <w:spacing w:before="360" w:after="240" w:line="360" w:lineRule="auto"/>
        <w:ind w:firstLine="851"/>
        <w:jc w:val="both"/>
        <w:rPr>
          <w:rFonts w:ascii="Times New Roman" w:eastAsia="Calibri" w:hAnsi="Times New Roman" w:cs="Calibri"/>
          <w:b/>
          <w:sz w:val="28"/>
          <w:szCs w:val="28"/>
          <w:u w:val="single"/>
          <w:lang w:eastAsia="ar-SA"/>
        </w:rPr>
      </w:pPr>
      <w:r>
        <w:rPr>
          <w:rFonts w:ascii="Times New Roman" w:eastAsia="Calibri" w:hAnsi="Times New Roman" w:cs="Calibri"/>
          <w:b/>
          <w:noProof/>
          <w:sz w:val="28"/>
          <w:szCs w:val="28"/>
          <w:u w:val="single"/>
          <w:lang w:eastAsia="ru-RU"/>
        </w:rPr>
        <w:pict>
          <v:shape id="Прямая со стрелкой 14" o:spid="_x0000_s1035" type="#_x0000_t32" style="position:absolute;left:0;text-align:left;margin-left:116.4pt;margin-top:9.6pt;width:48pt;height:0;flip:x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">
            <v:stroke endarrow="block"/>
          </v:shape>
        </w:pict>
      </w:r>
      <w:r>
        <w:rPr>
          <w:rFonts w:ascii="Times New Roman" w:eastAsia="Calibri" w:hAnsi="Times New Roman" w:cs="Calibri"/>
          <w:b/>
          <w:noProof/>
          <w:sz w:val="28"/>
          <w:szCs w:val="28"/>
          <w:u w:val="single"/>
          <w:lang w:eastAsia="ru-RU"/>
        </w:rPr>
        <w:pict>
          <v:shape id="Прямая со стрелкой 13" o:spid="_x0000_s1034" type="#_x0000_t32" style="position:absolute;left:0;text-align:left;margin-left:316.55pt;margin-top:9.6pt;width:34.6pt;height:.7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">
            <v:stroke endarrow="block"/>
          </v:shape>
        </w:pict>
      </w:r>
    </w:p>
    <w:p w:rsidR="00935DF3" w:rsidRPr="00935DF3" w:rsidRDefault="009E66A5" w:rsidP="00935DF3">
      <w:pPr>
        <w:suppressAutoHyphens/>
        <w:spacing w:before="360" w:after="240" w:line="360" w:lineRule="auto"/>
        <w:ind w:firstLine="851"/>
        <w:jc w:val="both"/>
        <w:rPr>
          <w:rFonts w:ascii="Times New Roman" w:eastAsia="Calibri" w:hAnsi="Times New Roman" w:cs="Calibri"/>
          <w:b/>
          <w:sz w:val="28"/>
          <w:szCs w:val="28"/>
          <w:u w:val="single"/>
          <w:lang w:eastAsia="ar-SA"/>
        </w:rPr>
      </w:pPr>
      <w:r>
        <w:rPr>
          <w:rFonts w:ascii="Times New Roman" w:eastAsia="Calibri" w:hAnsi="Times New Roman" w:cs="Calibri"/>
          <w:b/>
          <w:noProof/>
          <w:sz w:val="28"/>
          <w:szCs w:val="28"/>
          <w:u w:val="single"/>
          <w:lang w:eastAsia="ru-RU"/>
        </w:rPr>
        <w:pict>
          <v:shape id="Надпись 12" o:spid="_x0000_s1030" type="#_x0000_t202" style="position:absolute;left:0;text-align:left;margin-left:351.15pt;margin-top:1.45pt;width:91.5pt;height:28.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">
            <v:textbox>
              <w:txbxContent>
                <w:p w:rsidR="00935DF3" w:rsidRDefault="00935DF3" w:rsidP="00935DF3">
                  <w:r>
                    <w:t>Отряд №3</w:t>
                  </w:r>
                </w:p>
              </w:txbxContent>
            </v:textbox>
          </v:shape>
        </w:pict>
      </w:r>
      <w:r>
        <w:rPr>
          <w:rFonts w:ascii="Times New Roman" w:eastAsia="Calibri" w:hAnsi="Times New Roman" w:cs="Calibri"/>
          <w:b/>
          <w:noProof/>
          <w:sz w:val="28"/>
          <w:szCs w:val="28"/>
          <w:u w:val="single"/>
          <w:lang w:eastAsia="ru-RU"/>
        </w:rPr>
        <w:pict>
          <v:shape id="Надпись 11" o:spid="_x0000_s1031" type="#_x0000_t202" style="position:absolute;left:0;text-align:left;margin-left:32.4pt;margin-top:1.45pt;width:84pt;height:28.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">
            <v:textbox>
              <w:txbxContent>
                <w:p w:rsidR="00935DF3" w:rsidRDefault="00935DF3" w:rsidP="00935DF3">
                  <w:r>
                    <w:t>Отряд № 6</w:t>
                  </w:r>
                </w:p>
              </w:txbxContent>
            </v:textbox>
          </v:shape>
        </w:pict>
      </w:r>
      <w:r>
        <w:rPr>
          <w:rFonts w:ascii="Times New Roman" w:eastAsia="Calibri" w:hAnsi="Times New Roman" w:cs="Calibri"/>
          <w:b/>
          <w:noProof/>
          <w:sz w:val="28"/>
          <w:szCs w:val="28"/>
          <w:u w:val="single"/>
          <w:lang w:eastAsia="ru-RU"/>
        </w:rPr>
        <w:pict>
          <v:shape id="Прямая со стрелкой 10" o:spid="_x0000_s1033" type="#_x0000_t32" style="position:absolute;left:0;text-align:left;margin-left:116.4pt;margin-top:11.2pt;width:48pt;height:.75pt;flip:x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">
            <v:stroke endarrow="block"/>
          </v:shape>
        </w:pict>
      </w:r>
      <w:r>
        <w:rPr>
          <w:rFonts w:ascii="Times New Roman" w:eastAsia="Calibri" w:hAnsi="Times New Roman" w:cs="Calibri"/>
          <w:b/>
          <w:noProof/>
          <w:sz w:val="28"/>
          <w:szCs w:val="28"/>
          <w:u w:val="single"/>
          <w:lang w:eastAsia="ru-RU"/>
        </w:rPr>
        <w:pict>
          <v:shape id="Прямая со стрелкой 9" o:spid="_x0000_s1032" type="#_x0000_t32" style="position:absolute;left:0;text-align:left;margin-left:316.55pt;margin-top:16.45pt;width:34.6pt;height: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">
            <v:stroke endarrow="block"/>
          </v:shape>
        </w:pict>
      </w:r>
    </w:p>
    <w:p w:rsidR="00935DF3" w:rsidRPr="00935DF3" w:rsidRDefault="00935DF3" w:rsidP="00935DF3">
      <w:pPr>
        <w:suppressAutoHyphens/>
        <w:spacing w:before="360" w:after="240" w:line="360" w:lineRule="auto"/>
        <w:ind w:right="271" w:firstLine="851"/>
        <w:jc w:val="both"/>
        <w:rPr>
          <w:rFonts w:ascii="Times New Roman" w:eastAsia="Calibri" w:hAnsi="Times New Roman" w:cs="Calibri"/>
          <w:b/>
          <w:sz w:val="28"/>
          <w:szCs w:val="28"/>
          <w:u w:val="single"/>
          <w:lang w:eastAsia="ar-SA"/>
        </w:rPr>
      </w:pPr>
      <w:r w:rsidRPr="00935DF3">
        <w:rPr>
          <w:rFonts w:ascii="Times New Roman" w:eastAsia="Calibri" w:hAnsi="Times New Roman" w:cs="Calibri"/>
          <w:b/>
          <w:sz w:val="28"/>
          <w:szCs w:val="28"/>
          <w:u w:val="single"/>
          <w:lang w:eastAsia="ar-SA"/>
        </w:rPr>
        <w:lastRenderedPageBreak/>
        <w:t xml:space="preserve">Содержание деятельности. </w:t>
      </w:r>
    </w:p>
    <w:p w:rsidR="00935DF3" w:rsidRPr="00935DF3" w:rsidRDefault="00935DF3" w:rsidP="00935DF3">
      <w:pPr>
        <w:suppressAutoHyphens/>
        <w:spacing w:after="200" w:line="360" w:lineRule="auto"/>
        <w:ind w:left="284" w:right="129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35DF3">
        <w:rPr>
          <w:rFonts w:ascii="Times New Roman" w:eastAsia="Calibri" w:hAnsi="Times New Roman" w:cs="Calibri"/>
          <w:sz w:val="28"/>
          <w:szCs w:val="28"/>
          <w:lang w:eastAsia="ar-SA"/>
        </w:rPr>
        <w:t>Каждый день смены будет посвящен открытию одной из планет под названием:</w:t>
      </w:r>
    </w:p>
    <w:p w:rsidR="00935DF3" w:rsidRPr="00935DF3" w:rsidRDefault="00935DF3" w:rsidP="00935DF3">
      <w:pPr>
        <w:numPr>
          <w:ilvl w:val="0"/>
          <w:numId w:val="2"/>
        </w:numPr>
        <w:suppressAutoHyphens/>
        <w:spacing w:after="0" w:line="360" w:lineRule="auto"/>
        <w:ind w:right="129" w:firstLine="851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proofErr w:type="spellStart"/>
      <w:r w:rsidRPr="00935DF3">
        <w:rPr>
          <w:rFonts w:ascii="Times New Roman" w:eastAsia="Calibri" w:hAnsi="Times New Roman" w:cs="Calibri"/>
          <w:sz w:val="28"/>
          <w:szCs w:val="28"/>
          <w:lang w:eastAsia="ar-SA"/>
        </w:rPr>
        <w:t>Планетабезопасности</w:t>
      </w:r>
      <w:proofErr w:type="spellEnd"/>
      <w:r w:rsidRPr="00935DF3">
        <w:rPr>
          <w:rFonts w:ascii="Times New Roman" w:eastAsia="Calibri" w:hAnsi="Times New Roman" w:cs="Calibri"/>
          <w:sz w:val="28"/>
          <w:szCs w:val="28"/>
          <w:lang w:eastAsia="ar-SA"/>
        </w:rPr>
        <w:t>.</w:t>
      </w:r>
    </w:p>
    <w:p w:rsidR="00935DF3" w:rsidRPr="00935DF3" w:rsidRDefault="00935DF3" w:rsidP="00935DF3">
      <w:pPr>
        <w:numPr>
          <w:ilvl w:val="0"/>
          <w:numId w:val="2"/>
        </w:numPr>
        <w:suppressAutoHyphens/>
        <w:spacing w:after="0" w:line="360" w:lineRule="auto"/>
        <w:ind w:right="129" w:firstLine="851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35DF3">
        <w:rPr>
          <w:rFonts w:ascii="Times New Roman" w:eastAsia="Calibri" w:hAnsi="Times New Roman" w:cs="Calibri"/>
          <w:sz w:val="28"/>
          <w:szCs w:val="28"/>
          <w:lang w:eastAsia="ar-SA"/>
        </w:rPr>
        <w:t>Планета спорта и рекордов.</w:t>
      </w:r>
    </w:p>
    <w:p w:rsidR="00935DF3" w:rsidRPr="00935DF3" w:rsidRDefault="00935DF3" w:rsidP="00935DF3">
      <w:pPr>
        <w:numPr>
          <w:ilvl w:val="0"/>
          <w:numId w:val="2"/>
        </w:numPr>
        <w:suppressAutoHyphens/>
        <w:spacing w:after="0" w:line="360" w:lineRule="auto"/>
        <w:ind w:right="129" w:firstLine="851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35DF3">
        <w:rPr>
          <w:rFonts w:ascii="Times New Roman" w:eastAsia="Calibri" w:hAnsi="Times New Roman" w:cs="Calibri"/>
          <w:sz w:val="28"/>
          <w:szCs w:val="28"/>
          <w:lang w:eastAsia="ar-SA"/>
        </w:rPr>
        <w:t>Планета «</w:t>
      </w:r>
      <w:proofErr w:type="spellStart"/>
      <w:r w:rsidRPr="00935DF3">
        <w:rPr>
          <w:rFonts w:ascii="Times New Roman" w:eastAsia="Calibri" w:hAnsi="Times New Roman" w:cs="Calibri"/>
          <w:sz w:val="28"/>
          <w:szCs w:val="28"/>
          <w:lang w:eastAsia="ar-SA"/>
        </w:rPr>
        <w:t>Неболейка</w:t>
      </w:r>
      <w:proofErr w:type="spellEnd"/>
      <w:r w:rsidRPr="00935DF3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- будь здоров».</w:t>
      </w:r>
    </w:p>
    <w:p w:rsidR="00935DF3" w:rsidRPr="00935DF3" w:rsidRDefault="00935DF3" w:rsidP="00935DF3">
      <w:pPr>
        <w:numPr>
          <w:ilvl w:val="0"/>
          <w:numId w:val="2"/>
        </w:numPr>
        <w:suppressAutoHyphens/>
        <w:spacing w:after="0" w:line="360" w:lineRule="auto"/>
        <w:ind w:right="129" w:firstLine="851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35DF3">
        <w:rPr>
          <w:rFonts w:ascii="Times New Roman" w:eastAsia="Calibri" w:hAnsi="Times New Roman" w:cs="Calibri"/>
          <w:sz w:val="28"/>
          <w:szCs w:val="28"/>
          <w:lang w:eastAsia="ar-SA"/>
        </w:rPr>
        <w:t>Планета театра, музыки и танца патриотической направленности.</w:t>
      </w:r>
    </w:p>
    <w:p w:rsidR="00935DF3" w:rsidRPr="00935DF3" w:rsidRDefault="00935DF3" w:rsidP="00935DF3">
      <w:pPr>
        <w:numPr>
          <w:ilvl w:val="0"/>
          <w:numId w:val="2"/>
        </w:numPr>
        <w:suppressAutoHyphens/>
        <w:spacing w:after="0" w:line="360" w:lineRule="auto"/>
        <w:ind w:right="129" w:firstLine="851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35DF3">
        <w:rPr>
          <w:rFonts w:ascii="Times New Roman" w:eastAsia="Calibri" w:hAnsi="Times New Roman" w:cs="Calibri"/>
          <w:sz w:val="28"/>
          <w:szCs w:val="28"/>
          <w:lang w:eastAsia="ar-SA"/>
        </w:rPr>
        <w:t>Планета «Интеллектуальная».</w:t>
      </w:r>
    </w:p>
    <w:p w:rsidR="00935DF3" w:rsidRPr="00935DF3" w:rsidRDefault="00935DF3" w:rsidP="00935DF3">
      <w:pPr>
        <w:suppressAutoHyphens/>
        <w:spacing w:after="0" w:line="360" w:lineRule="auto"/>
        <w:ind w:right="129" w:firstLine="851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35DF3">
        <w:rPr>
          <w:rFonts w:ascii="Times New Roman" w:eastAsia="Calibri" w:hAnsi="Times New Roman" w:cs="Calibri"/>
          <w:sz w:val="28"/>
          <w:szCs w:val="28"/>
          <w:lang w:eastAsia="ar-SA"/>
        </w:rPr>
        <w:t>Экипаж корабля:</w:t>
      </w:r>
    </w:p>
    <w:p w:rsidR="00935DF3" w:rsidRPr="00935DF3" w:rsidRDefault="00935DF3" w:rsidP="00935DF3">
      <w:pPr>
        <w:suppressAutoHyphens/>
        <w:spacing w:after="0" w:line="360" w:lineRule="auto"/>
        <w:ind w:right="129" w:firstLine="851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35DF3">
        <w:rPr>
          <w:rFonts w:ascii="Times New Roman" w:eastAsia="Calibri" w:hAnsi="Times New Roman" w:cs="Calibri"/>
          <w:sz w:val="28"/>
          <w:szCs w:val="28"/>
          <w:lang w:eastAsia="ar-SA"/>
        </w:rPr>
        <w:t>Капитан – начальник лагерной смены.</w:t>
      </w:r>
    </w:p>
    <w:p w:rsidR="00935DF3" w:rsidRPr="00935DF3" w:rsidRDefault="00935DF3" w:rsidP="00935DF3">
      <w:pPr>
        <w:suppressAutoHyphens/>
        <w:spacing w:after="0" w:line="360" w:lineRule="auto"/>
        <w:ind w:right="129" w:firstLine="851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35DF3">
        <w:rPr>
          <w:rFonts w:ascii="Times New Roman" w:eastAsia="Calibri" w:hAnsi="Times New Roman" w:cs="Calibri"/>
          <w:sz w:val="28"/>
          <w:szCs w:val="28"/>
          <w:lang w:eastAsia="ar-SA"/>
        </w:rPr>
        <w:t>Заместители капитана – заместители начальника лагеря.</w:t>
      </w:r>
    </w:p>
    <w:p w:rsidR="00935DF3" w:rsidRPr="00935DF3" w:rsidRDefault="00935DF3" w:rsidP="00935DF3">
      <w:pPr>
        <w:suppressAutoHyphens/>
        <w:spacing w:after="0" w:line="360" w:lineRule="auto"/>
        <w:ind w:right="129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35DF3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           Бортпроводники – воспитатели.</w:t>
      </w:r>
    </w:p>
    <w:p w:rsidR="00935DF3" w:rsidRPr="00935DF3" w:rsidRDefault="00935DF3" w:rsidP="00935DF3">
      <w:pPr>
        <w:suppressAutoHyphens/>
        <w:spacing w:after="0" w:line="360" w:lineRule="auto"/>
        <w:ind w:right="129" w:firstLine="851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35DF3">
        <w:rPr>
          <w:rFonts w:ascii="Times New Roman" w:eastAsia="Calibri" w:hAnsi="Times New Roman" w:cs="Calibri"/>
          <w:sz w:val="28"/>
          <w:szCs w:val="28"/>
          <w:lang w:eastAsia="ar-SA"/>
        </w:rPr>
        <w:t xml:space="preserve">Космонавты – дети. </w:t>
      </w:r>
    </w:p>
    <w:p w:rsidR="00935DF3" w:rsidRPr="00935DF3" w:rsidRDefault="00935DF3" w:rsidP="00935DF3">
      <w:pPr>
        <w:suppressAutoHyphens/>
        <w:spacing w:after="0" w:line="360" w:lineRule="auto"/>
        <w:ind w:right="129" w:firstLine="851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35DF3">
        <w:rPr>
          <w:rFonts w:ascii="Times New Roman" w:eastAsia="Calibri" w:hAnsi="Times New Roman" w:cs="Calibri"/>
          <w:sz w:val="28"/>
          <w:szCs w:val="28"/>
          <w:lang w:eastAsia="ar-SA"/>
        </w:rPr>
        <w:t xml:space="preserve">Задача капитана, бортпроводников и диспетчеров – организация плановой работы лагерной смены. Каждый день на планёрки анализируется прошедшая работа и планируется следующее дело. </w:t>
      </w:r>
    </w:p>
    <w:p w:rsidR="00935DF3" w:rsidRPr="00935DF3" w:rsidRDefault="00935DF3" w:rsidP="00935DF3">
      <w:pPr>
        <w:suppressAutoHyphens/>
        <w:spacing w:after="0" w:line="360" w:lineRule="auto"/>
        <w:ind w:right="129" w:firstLine="851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35DF3">
        <w:rPr>
          <w:rFonts w:ascii="Times New Roman" w:eastAsia="Calibri" w:hAnsi="Times New Roman" w:cs="Calibri"/>
          <w:sz w:val="28"/>
          <w:szCs w:val="28"/>
          <w:lang w:eastAsia="ar-SA"/>
        </w:rPr>
        <w:t>Стратегию участия в деле экипажей организуют бортпроводники и диспетчеры.</w:t>
      </w:r>
    </w:p>
    <w:p w:rsidR="00935DF3" w:rsidRPr="00935DF3" w:rsidRDefault="00935DF3" w:rsidP="00935DF3">
      <w:pPr>
        <w:suppressAutoHyphens/>
        <w:spacing w:after="0" w:line="360" w:lineRule="auto"/>
        <w:ind w:right="129" w:firstLine="851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35DF3">
        <w:rPr>
          <w:rFonts w:ascii="Times New Roman" w:eastAsia="Calibri" w:hAnsi="Times New Roman" w:cs="Calibri"/>
          <w:sz w:val="28"/>
          <w:szCs w:val="28"/>
          <w:lang w:eastAsia="ar-SA"/>
        </w:rPr>
        <w:t xml:space="preserve">Каждый экипаж создает свою систему жизнедеятельности, утверждает символику, выпускает вахтовый журнал, где отражает жизнь экипажа каждый день. В конце лагерной смены будет проводиться </w:t>
      </w:r>
      <w:r w:rsidRPr="00935DF3">
        <w:rPr>
          <w:rFonts w:ascii="Times New Roman" w:eastAsia="Calibri" w:hAnsi="Times New Roman" w:cs="Calibri"/>
          <w:b/>
          <w:sz w:val="28"/>
          <w:szCs w:val="28"/>
          <w:lang w:eastAsia="ar-SA"/>
        </w:rPr>
        <w:t>конкурс вахтовых журналов</w:t>
      </w:r>
      <w:r w:rsidRPr="00935DF3">
        <w:rPr>
          <w:rFonts w:ascii="Times New Roman" w:eastAsia="Calibri" w:hAnsi="Times New Roman" w:cs="Calibri"/>
          <w:sz w:val="28"/>
          <w:szCs w:val="28"/>
          <w:lang w:eastAsia="ar-SA"/>
        </w:rPr>
        <w:t>.</w:t>
      </w:r>
    </w:p>
    <w:p w:rsidR="00935DF3" w:rsidRPr="00935DF3" w:rsidRDefault="00935DF3" w:rsidP="00935DF3">
      <w:pPr>
        <w:suppressAutoHyphens/>
        <w:spacing w:after="0" w:line="360" w:lineRule="auto"/>
        <w:ind w:left="284" w:right="129" w:firstLine="360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35DF3">
        <w:rPr>
          <w:rFonts w:ascii="Times New Roman" w:eastAsia="Calibri" w:hAnsi="Times New Roman" w:cs="Calibri"/>
          <w:sz w:val="28"/>
          <w:szCs w:val="28"/>
          <w:lang w:eastAsia="ar-SA"/>
        </w:rPr>
        <w:t>Создатели программы не отрицают, что что-либо может и не сработать. За 5 дней космический корабль «Земляне» может столкнуться с различными неожиданностями. Это могут быть и космические пираты, и НЛО, и метеоритные дожди и солнечные затмения, и неожиданный водопад звёзд.</w:t>
      </w:r>
    </w:p>
    <w:p w:rsidR="00935DF3" w:rsidRPr="00935DF3" w:rsidRDefault="00935DF3" w:rsidP="00935DF3">
      <w:pPr>
        <w:suppressAutoHyphens/>
        <w:spacing w:after="0" w:line="360" w:lineRule="auto"/>
        <w:ind w:right="129" w:firstLine="851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35DF3">
        <w:rPr>
          <w:rFonts w:ascii="Times New Roman" w:eastAsia="Calibri" w:hAnsi="Times New Roman" w:cs="Calibri"/>
          <w:sz w:val="28"/>
          <w:szCs w:val="28"/>
          <w:lang w:eastAsia="ar-SA"/>
        </w:rPr>
        <w:lastRenderedPageBreak/>
        <w:t xml:space="preserve">Каждый член космического корабля от капитана до космонавта должен соблюдать Законы и Заповеди. </w:t>
      </w:r>
    </w:p>
    <w:p w:rsidR="00935DF3" w:rsidRPr="00935DF3" w:rsidRDefault="00935DF3" w:rsidP="00935DF3">
      <w:pPr>
        <w:suppressAutoHyphens/>
        <w:spacing w:after="200" w:line="360" w:lineRule="auto"/>
        <w:ind w:right="129" w:firstLine="851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35DF3">
        <w:rPr>
          <w:rFonts w:ascii="Times New Roman" w:eastAsia="Calibri" w:hAnsi="Times New Roman" w:cs="Calibri"/>
          <w:sz w:val="28"/>
          <w:szCs w:val="28"/>
          <w:lang w:eastAsia="ar-SA"/>
        </w:rPr>
        <w:t>Законы:</w:t>
      </w:r>
    </w:p>
    <w:p w:rsidR="00935DF3" w:rsidRPr="00935DF3" w:rsidRDefault="00935DF3" w:rsidP="00935DF3">
      <w:pPr>
        <w:numPr>
          <w:ilvl w:val="0"/>
          <w:numId w:val="5"/>
        </w:numPr>
        <w:suppressAutoHyphens/>
        <w:spacing w:after="0" w:line="360" w:lineRule="auto"/>
        <w:ind w:right="129" w:firstLine="851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35DF3">
        <w:rPr>
          <w:rFonts w:ascii="Times New Roman" w:eastAsia="Calibri" w:hAnsi="Times New Roman" w:cs="Calibri"/>
          <w:sz w:val="28"/>
          <w:szCs w:val="28"/>
          <w:lang w:eastAsia="ar-SA"/>
        </w:rPr>
        <w:t>Закон точного времени.</w:t>
      </w:r>
    </w:p>
    <w:p w:rsidR="00935DF3" w:rsidRPr="00935DF3" w:rsidRDefault="00935DF3" w:rsidP="00935DF3">
      <w:pPr>
        <w:numPr>
          <w:ilvl w:val="0"/>
          <w:numId w:val="5"/>
        </w:numPr>
        <w:suppressAutoHyphens/>
        <w:spacing w:after="0" w:line="360" w:lineRule="auto"/>
        <w:ind w:right="129" w:firstLine="851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35DF3">
        <w:rPr>
          <w:rFonts w:ascii="Times New Roman" w:eastAsia="Calibri" w:hAnsi="Times New Roman" w:cs="Calibri"/>
          <w:sz w:val="28"/>
          <w:szCs w:val="28"/>
          <w:lang w:eastAsia="ar-SA"/>
        </w:rPr>
        <w:t>Закон доброты.</w:t>
      </w:r>
    </w:p>
    <w:p w:rsidR="00935DF3" w:rsidRPr="00935DF3" w:rsidRDefault="00935DF3" w:rsidP="00935DF3">
      <w:pPr>
        <w:numPr>
          <w:ilvl w:val="0"/>
          <w:numId w:val="5"/>
        </w:numPr>
        <w:suppressAutoHyphens/>
        <w:spacing w:after="0" w:line="360" w:lineRule="auto"/>
        <w:ind w:right="129" w:firstLine="851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35DF3">
        <w:rPr>
          <w:rFonts w:ascii="Times New Roman" w:eastAsia="Calibri" w:hAnsi="Times New Roman" w:cs="Calibri"/>
          <w:sz w:val="28"/>
          <w:szCs w:val="28"/>
          <w:lang w:eastAsia="ar-SA"/>
        </w:rPr>
        <w:t>Закон порядочности.</w:t>
      </w:r>
    </w:p>
    <w:p w:rsidR="00935DF3" w:rsidRPr="00935DF3" w:rsidRDefault="00935DF3" w:rsidP="00935DF3">
      <w:pPr>
        <w:numPr>
          <w:ilvl w:val="0"/>
          <w:numId w:val="5"/>
        </w:numPr>
        <w:suppressAutoHyphens/>
        <w:spacing w:after="0" w:line="360" w:lineRule="auto"/>
        <w:ind w:right="129" w:firstLine="851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35DF3">
        <w:rPr>
          <w:rFonts w:ascii="Times New Roman" w:eastAsia="Calibri" w:hAnsi="Times New Roman" w:cs="Calibri"/>
          <w:sz w:val="28"/>
          <w:szCs w:val="28"/>
          <w:lang w:eastAsia="ar-SA"/>
        </w:rPr>
        <w:t>Закон дружбы.</w:t>
      </w:r>
    </w:p>
    <w:p w:rsidR="00935DF3" w:rsidRPr="00935DF3" w:rsidRDefault="00935DF3" w:rsidP="00935DF3">
      <w:pPr>
        <w:numPr>
          <w:ilvl w:val="0"/>
          <w:numId w:val="5"/>
        </w:numPr>
        <w:suppressAutoHyphens/>
        <w:spacing w:after="0" w:line="360" w:lineRule="auto"/>
        <w:ind w:right="129" w:firstLine="851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35DF3">
        <w:rPr>
          <w:rFonts w:ascii="Times New Roman" w:eastAsia="Calibri" w:hAnsi="Times New Roman" w:cs="Calibri"/>
          <w:sz w:val="28"/>
          <w:szCs w:val="28"/>
          <w:lang w:eastAsia="ar-SA"/>
        </w:rPr>
        <w:t>Закон безопасности.</w:t>
      </w:r>
    </w:p>
    <w:p w:rsidR="00935DF3" w:rsidRPr="00935DF3" w:rsidRDefault="00935DF3" w:rsidP="00935DF3">
      <w:pPr>
        <w:numPr>
          <w:ilvl w:val="0"/>
          <w:numId w:val="5"/>
        </w:numPr>
        <w:suppressAutoHyphens/>
        <w:spacing w:after="0" w:line="360" w:lineRule="auto"/>
        <w:ind w:right="129" w:firstLine="851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35DF3">
        <w:rPr>
          <w:rFonts w:ascii="Times New Roman" w:eastAsia="Calibri" w:hAnsi="Times New Roman" w:cs="Calibri"/>
          <w:sz w:val="28"/>
          <w:szCs w:val="28"/>
          <w:lang w:eastAsia="ar-SA"/>
        </w:rPr>
        <w:t>Закон взаимовыручки.</w:t>
      </w:r>
    </w:p>
    <w:p w:rsidR="00935DF3" w:rsidRPr="00935DF3" w:rsidRDefault="00935DF3" w:rsidP="00935DF3">
      <w:pPr>
        <w:suppressAutoHyphens/>
        <w:spacing w:after="200" w:line="360" w:lineRule="auto"/>
        <w:ind w:left="284" w:right="129" w:firstLine="360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35DF3">
        <w:rPr>
          <w:rFonts w:ascii="Times New Roman" w:eastAsia="Calibri" w:hAnsi="Times New Roman" w:cs="Calibri"/>
          <w:sz w:val="28"/>
          <w:szCs w:val="28"/>
          <w:lang w:eastAsia="ar-SA"/>
        </w:rPr>
        <w:t>Заповеди:</w:t>
      </w:r>
    </w:p>
    <w:p w:rsidR="00935DF3" w:rsidRPr="00935DF3" w:rsidRDefault="00935DF3" w:rsidP="00935DF3">
      <w:pPr>
        <w:numPr>
          <w:ilvl w:val="0"/>
          <w:numId w:val="1"/>
        </w:numPr>
        <w:suppressAutoHyphens/>
        <w:spacing w:after="0" w:line="360" w:lineRule="auto"/>
        <w:ind w:right="129" w:firstLine="851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35DF3">
        <w:rPr>
          <w:rFonts w:ascii="Times New Roman" w:eastAsia="Calibri" w:hAnsi="Times New Roman" w:cs="Calibri"/>
          <w:sz w:val="28"/>
          <w:szCs w:val="28"/>
          <w:lang w:eastAsia="ar-SA"/>
        </w:rPr>
        <w:t>Экипаж – одна семья.</w:t>
      </w:r>
    </w:p>
    <w:p w:rsidR="00935DF3" w:rsidRPr="00935DF3" w:rsidRDefault="00935DF3" w:rsidP="00935DF3">
      <w:pPr>
        <w:numPr>
          <w:ilvl w:val="0"/>
          <w:numId w:val="1"/>
        </w:numPr>
        <w:suppressAutoHyphens/>
        <w:spacing w:after="0" w:line="360" w:lineRule="auto"/>
        <w:ind w:right="129" w:firstLine="851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35DF3">
        <w:rPr>
          <w:rFonts w:ascii="Times New Roman" w:eastAsia="Calibri" w:hAnsi="Times New Roman" w:cs="Calibri"/>
          <w:sz w:val="28"/>
          <w:szCs w:val="28"/>
          <w:lang w:eastAsia="ar-SA"/>
        </w:rPr>
        <w:t>Один за всех и все за одного.</w:t>
      </w:r>
    </w:p>
    <w:p w:rsidR="00935DF3" w:rsidRPr="00935DF3" w:rsidRDefault="00935DF3" w:rsidP="00935DF3">
      <w:pPr>
        <w:numPr>
          <w:ilvl w:val="0"/>
          <w:numId w:val="1"/>
        </w:numPr>
        <w:suppressAutoHyphens/>
        <w:spacing w:after="0" w:line="360" w:lineRule="auto"/>
        <w:ind w:right="129" w:firstLine="851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35DF3">
        <w:rPr>
          <w:rFonts w:ascii="Times New Roman" w:eastAsia="Calibri" w:hAnsi="Times New Roman" w:cs="Calibri"/>
          <w:sz w:val="28"/>
          <w:szCs w:val="28"/>
          <w:lang w:eastAsia="ar-SA"/>
        </w:rPr>
        <w:t>Порядок, прежде всего.</w:t>
      </w:r>
    </w:p>
    <w:p w:rsidR="00935DF3" w:rsidRPr="00935DF3" w:rsidRDefault="00935DF3" w:rsidP="00935DF3">
      <w:pPr>
        <w:numPr>
          <w:ilvl w:val="0"/>
          <w:numId w:val="1"/>
        </w:numPr>
        <w:suppressAutoHyphens/>
        <w:spacing w:after="0" w:line="360" w:lineRule="auto"/>
        <w:ind w:right="129" w:firstLine="851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35DF3">
        <w:rPr>
          <w:rFonts w:ascii="Times New Roman" w:eastAsia="Calibri" w:hAnsi="Times New Roman" w:cs="Calibri"/>
          <w:sz w:val="28"/>
          <w:szCs w:val="28"/>
          <w:lang w:eastAsia="ar-SA"/>
        </w:rPr>
        <w:t>Каждое дело вместе</w:t>
      </w:r>
    </w:p>
    <w:p w:rsidR="00935DF3" w:rsidRPr="00935DF3" w:rsidRDefault="00935DF3" w:rsidP="00935DF3">
      <w:pPr>
        <w:numPr>
          <w:ilvl w:val="0"/>
          <w:numId w:val="1"/>
        </w:numPr>
        <w:suppressAutoHyphens/>
        <w:spacing w:after="0" w:line="360" w:lineRule="auto"/>
        <w:ind w:right="129" w:firstLine="851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35DF3">
        <w:rPr>
          <w:rFonts w:ascii="Times New Roman" w:eastAsia="Calibri" w:hAnsi="Times New Roman" w:cs="Calibri"/>
          <w:sz w:val="28"/>
          <w:szCs w:val="28"/>
          <w:lang w:eastAsia="ar-SA"/>
        </w:rPr>
        <w:t>Все делай творчески, а иначе зачем?</w:t>
      </w:r>
    </w:p>
    <w:p w:rsidR="00935DF3" w:rsidRPr="00935DF3" w:rsidRDefault="00935DF3" w:rsidP="00935DF3">
      <w:pPr>
        <w:numPr>
          <w:ilvl w:val="0"/>
          <w:numId w:val="1"/>
        </w:numPr>
        <w:suppressAutoHyphens/>
        <w:spacing w:after="0" w:line="360" w:lineRule="auto"/>
        <w:ind w:right="129" w:firstLine="851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35DF3">
        <w:rPr>
          <w:rFonts w:ascii="Times New Roman" w:eastAsia="Calibri" w:hAnsi="Times New Roman" w:cs="Calibri"/>
          <w:sz w:val="28"/>
          <w:szCs w:val="28"/>
          <w:lang w:eastAsia="ar-SA"/>
        </w:rPr>
        <w:t>Даже если трудно, доведи дело до конца.</w:t>
      </w:r>
    </w:p>
    <w:p w:rsidR="00935DF3" w:rsidRPr="00935DF3" w:rsidRDefault="00935DF3" w:rsidP="00935DF3">
      <w:pPr>
        <w:numPr>
          <w:ilvl w:val="0"/>
          <w:numId w:val="1"/>
        </w:numPr>
        <w:suppressAutoHyphens/>
        <w:spacing w:after="0" w:line="360" w:lineRule="auto"/>
        <w:ind w:right="129" w:firstLine="851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35DF3">
        <w:rPr>
          <w:rFonts w:ascii="Times New Roman" w:eastAsia="Calibri" w:hAnsi="Times New Roman" w:cs="Calibri"/>
          <w:sz w:val="28"/>
          <w:szCs w:val="28"/>
          <w:lang w:eastAsia="ar-SA"/>
        </w:rPr>
        <w:t>Чистота – залог здоровья.</w:t>
      </w:r>
    </w:p>
    <w:p w:rsidR="00935DF3" w:rsidRPr="00935DF3" w:rsidRDefault="00935DF3" w:rsidP="00935DF3">
      <w:pPr>
        <w:suppressAutoHyphens/>
        <w:spacing w:after="0" w:line="360" w:lineRule="auto"/>
        <w:ind w:left="284" w:right="129" w:firstLine="360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35DF3">
        <w:rPr>
          <w:rFonts w:ascii="Times New Roman" w:eastAsia="Calibri" w:hAnsi="Times New Roman" w:cs="Calibri"/>
          <w:sz w:val="28"/>
          <w:szCs w:val="28"/>
          <w:lang w:eastAsia="ar-SA"/>
        </w:rPr>
        <w:t>Выполнение всех Законов и Заповедей предполагает сделать жизнь в лагере интересной и насыщенной, приносящей радость себе и другим.</w:t>
      </w:r>
    </w:p>
    <w:p w:rsidR="00935DF3" w:rsidRPr="00935DF3" w:rsidRDefault="00935DF3" w:rsidP="00935DF3">
      <w:pPr>
        <w:suppressAutoHyphens/>
        <w:spacing w:after="0" w:line="360" w:lineRule="auto"/>
        <w:ind w:right="129" w:firstLine="851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35DF3">
        <w:rPr>
          <w:rFonts w:ascii="Times New Roman" w:eastAsia="Calibri" w:hAnsi="Times New Roman" w:cs="Calibri"/>
          <w:sz w:val="28"/>
          <w:szCs w:val="28"/>
          <w:lang w:eastAsia="ar-SA"/>
        </w:rPr>
        <w:t xml:space="preserve">Программа весеннего оздоровительного лагеря «Космическое путешествие» опирается на следующие </w:t>
      </w:r>
      <w:r w:rsidRPr="00935DF3"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  <w:t>принципы</w:t>
      </w:r>
      <w:r w:rsidRPr="00935DF3">
        <w:rPr>
          <w:rFonts w:ascii="Times New Roman" w:eastAsia="Calibri" w:hAnsi="Times New Roman" w:cs="Calibri"/>
          <w:sz w:val="28"/>
          <w:szCs w:val="28"/>
          <w:lang w:eastAsia="ar-SA"/>
        </w:rPr>
        <w:t>:</w:t>
      </w:r>
    </w:p>
    <w:p w:rsidR="00935DF3" w:rsidRPr="00935DF3" w:rsidRDefault="00935DF3" w:rsidP="00935DF3">
      <w:pPr>
        <w:suppressAutoHyphens/>
        <w:spacing w:after="0" w:line="360" w:lineRule="auto"/>
        <w:ind w:right="129" w:firstLine="851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35DF3">
        <w:rPr>
          <w:rFonts w:ascii="Times New Roman" w:eastAsia="Calibri" w:hAnsi="Times New Roman" w:cs="Calibri"/>
          <w:sz w:val="28"/>
          <w:szCs w:val="28"/>
          <w:lang w:eastAsia="ar-SA"/>
        </w:rPr>
        <w:t xml:space="preserve">1. </w:t>
      </w:r>
      <w:r w:rsidRPr="00935DF3">
        <w:rPr>
          <w:rFonts w:ascii="Times New Roman" w:eastAsia="Calibri" w:hAnsi="Times New Roman" w:cs="Calibri"/>
          <w:b/>
          <w:sz w:val="28"/>
          <w:szCs w:val="28"/>
          <w:lang w:eastAsia="ar-SA"/>
        </w:rPr>
        <w:t xml:space="preserve">Принцип </w:t>
      </w:r>
      <w:proofErr w:type="spellStart"/>
      <w:r w:rsidRPr="00935DF3">
        <w:rPr>
          <w:rFonts w:ascii="Times New Roman" w:eastAsia="Calibri" w:hAnsi="Times New Roman" w:cs="Calibri"/>
          <w:b/>
          <w:sz w:val="28"/>
          <w:szCs w:val="28"/>
          <w:lang w:eastAsia="ar-SA"/>
        </w:rPr>
        <w:t>гуманизации</w:t>
      </w:r>
      <w:proofErr w:type="spellEnd"/>
      <w:r w:rsidRPr="00935DF3">
        <w:rPr>
          <w:rFonts w:ascii="Times New Roman" w:eastAsia="Calibri" w:hAnsi="Times New Roman" w:cs="Calibri"/>
          <w:b/>
          <w:sz w:val="28"/>
          <w:szCs w:val="28"/>
          <w:lang w:eastAsia="ar-SA"/>
        </w:rPr>
        <w:t xml:space="preserve"> отношений:</w:t>
      </w:r>
      <w:r w:rsidRPr="00935DF3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построение всех отношений на основе уважения и доверия к человеку, на стремлении привести его к успеху. Через идею гуманного подхода к ребенку, родителям, сотрудникам лагеря необходимо психологическое переосмысление всех основных компонентов педагогического процесса.</w:t>
      </w:r>
    </w:p>
    <w:p w:rsidR="00935DF3" w:rsidRPr="00935DF3" w:rsidRDefault="00935DF3" w:rsidP="00935DF3">
      <w:pPr>
        <w:suppressAutoHyphens/>
        <w:spacing w:after="0" w:line="360" w:lineRule="auto"/>
        <w:ind w:right="129" w:firstLine="851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35DF3">
        <w:rPr>
          <w:rFonts w:ascii="Times New Roman" w:eastAsia="Calibri" w:hAnsi="Times New Roman" w:cs="Calibri"/>
          <w:sz w:val="28"/>
          <w:szCs w:val="28"/>
          <w:lang w:eastAsia="ar-SA"/>
        </w:rPr>
        <w:t>2</w:t>
      </w:r>
      <w:r w:rsidRPr="00935DF3">
        <w:rPr>
          <w:rFonts w:ascii="Times New Roman" w:eastAsia="Calibri" w:hAnsi="Times New Roman" w:cs="Calibri"/>
          <w:b/>
          <w:sz w:val="28"/>
          <w:szCs w:val="28"/>
          <w:lang w:eastAsia="ar-SA"/>
        </w:rPr>
        <w:t>. Принцип сотрудничества:</w:t>
      </w:r>
      <w:r w:rsidRPr="00935DF3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результатом деятельности воспитательного характера является сотрудничество ребенка и взрослого, </w:t>
      </w:r>
      <w:r w:rsidRPr="00935DF3">
        <w:rPr>
          <w:rFonts w:ascii="Times New Roman" w:eastAsia="Calibri" w:hAnsi="Times New Roman" w:cs="Calibri"/>
          <w:sz w:val="28"/>
          <w:szCs w:val="28"/>
          <w:lang w:eastAsia="ar-SA"/>
        </w:rPr>
        <w:lastRenderedPageBreak/>
        <w:t>которое позволяет воспитаннику лагеря почувствовать себя творческой личностью.</w:t>
      </w:r>
    </w:p>
    <w:p w:rsidR="00935DF3" w:rsidRPr="00935DF3" w:rsidRDefault="00935DF3" w:rsidP="00935DF3">
      <w:pPr>
        <w:suppressAutoHyphens/>
        <w:spacing w:after="0" w:line="360" w:lineRule="auto"/>
        <w:ind w:right="129" w:firstLine="851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35DF3">
        <w:rPr>
          <w:rFonts w:ascii="Times New Roman" w:eastAsia="Calibri" w:hAnsi="Times New Roman" w:cs="Calibri"/>
          <w:sz w:val="28"/>
          <w:szCs w:val="28"/>
          <w:lang w:eastAsia="ar-SA"/>
        </w:rPr>
        <w:t xml:space="preserve">3. </w:t>
      </w:r>
      <w:r w:rsidRPr="00935DF3">
        <w:rPr>
          <w:rFonts w:ascii="Times New Roman" w:eastAsia="Calibri" w:hAnsi="Times New Roman" w:cs="Calibri"/>
          <w:b/>
          <w:sz w:val="28"/>
          <w:szCs w:val="28"/>
          <w:lang w:eastAsia="ar-SA"/>
        </w:rPr>
        <w:t>Принцип демократичности:</w:t>
      </w:r>
      <w:r w:rsidRPr="00935DF3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участие всех детей и подростков в программе развития творческих способностей.</w:t>
      </w:r>
    </w:p>
    <w:p w:rsidR="00935DF3" w:rsidRPr="00935DF3" w:rsidRDefault="00935DF3" w:rsidP="00935DF3">
      <w:pPr>
        <w:suppressAutoHyphens/>
        <w:spacing w:after="0" w:line="360" w:lineRule="auto"/>
        <w:ind w:right="129" w:firstLine="851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35DF3">
        <w:rPr>
          <w:rFonts w:ascii="Times New Roman" w:eastAsia="Calibri" w:hAnsi="Times New Roman" w:cs="Calibri"/>
          <w:sz w:val="28"/>
          <w:szCs w:val="28"/>
          <w:lang w:eastAsia="ar-SA"/>
        </w:rPr>
        <w:t xml:space="preserve">4. </w:t>
      </w:r>
      <w:r w:rsidRPr="00935DF3">
        <w:rPr>
          <w:rFonts w:ascii="Times New Roman" w:eastAsia="Calibri" w:hAnsi="Times New Roman" w:cs="Calibri"/>
          <w:b/>
          <w:sz w:val="28"/>
          <w:szCs w:val="28"/>
          <w:lang w:eastAsia="ar-SA"/>
        </w:rPr>
        <w:t>Принцип дифференциации воспитания:</w:t>
      </w:r>
      <w:r w:rsidRPr="00935DF3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дифференциация в рамках летнего оздоровительного лагеря предполагает:</w:t>
      </w:r>
    </w:p>
    <w:p w:rsidR="00935DF3" w:rsidRPr="00935DF3" w:rsidRDefault="00935DF3" w:rsidP="00935DF3">
      <w:pPr>
        <w:suppressAutoHyphens/>
        <w:spacing w:after="0" w:line="360" w:lineRule="auto"/>
        <w:ind w:right="129" w:firstLine="851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35DF3">
        <w:rPr>
          <w:rFonts w:ascii="Times New Roman" w:eastAsia="Calibri" w:hAnsi="Times New Roman" w:cs="Calibri"/>
          <w:sz w:val="28"/>
          <w:szCs w:val="28"/>
          <w:lang w:eastAsia="ar-SA"/>
        </w:rPr>
        <w:t>- отбор содержания, форм и методов воспитания в соотношении с индивидуально-психологическими особенностями детей;</w:t>
      </w:r>
    </w:p>
    <w:p w:rsidR="00935DF3" w:rsidRPr="00935DF3" w:rsidRDefault="00935DF3" w:rsidP="00935DF3">
      <w:pPr>
        <w:suppressAutoHyphens/>
        <w:spacing w:after="0" w:line="360" w:lineRule="auto"/>
        <w:ind w:right="129" w:firstLine="851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35DF3">
        <w:rPr>
          <w:rFonts w:ascii="Times New Roman" w:eastAsia="Calibri" w:hAnsi="Times New Roman" w:cs="Calibri"/>
          <w:sz w:val="28"/>
          <w:szCs w:val="28"/>
          <w:lang w:eastAsia="ar-SA"/>
        </w:rPr>
        <w:t>- создание возможности переключения с одного вида деятельности на другой в рамках смены (дня);</w:t>
      </w:r>
    </w:p>
    <w:p w:rsidR="00935DF3" w:rsidRPr="00935DF3" w:rsidRDefault="00935DF3" w:rsidP="00935DF3">
      <w:pPr>
        <w:suppressAutoHyphens/>
        <w:spacing w:after="0" w:line="360" w:lineRule="auto"/>
        <w:ind w:right="129" w:firstLine="851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35DF3">
        <w:rPr>
          <w:rFonts w:ascii="Times New Roman" w:eastAsia="Calibri" w:hAnsi="Times New Roman" w:cs="Calibri"/>
          <w:sz w:val="28"/>
          <w:szCs w:val="28"/>
          <w:lang w:eastAsia="ar-SA"/>
        </w:rPr>
        <w:t>- взаимосвязь всех мероприятий в рамках тематики дня;</w:t>
      </w:r>
    </w:p>
    <w:p w:rsidR="00935DF3" w:rsidRPr="00935DF3" w:rsidRDefault="00935DF3" w:rsidP="00935DF3">
      <w:pPr>
        <w:suppressAutoHyphens/>
        <w:spacing w:after="0" w:line="360" w:lineRule="auto"/>
        <w:ind w:right="129" w:firstLine="851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35DF3">
        <w:rPr>
          <w:rFonts w:ascii="Times New Roman" w:eastAsia="Calibri" w:hAnsi="Times New Roman" w:cs="Calibri"/>
          <w:sz w:val="28"/>
          <w:szCs w:val="28"/>
          <w:lang w:eastAsia="ar-SA"/>
        </w:rPr>
        <w:t>- активное участие детей во всех видах деятельности.</w:t>
      </w:r>
    </w:p>
    <w:p w:rsidR="00935DF3" w:rsidRPr="00935DF3" w:rsidRDefault="00935DF3" w:rsidP="00935DF3">
      <w:pPr>
        <w:suppressAutoHyphens/>
        <w:spacing w:before="240" w:after="240" w:line="360" w:lineRule="auto"/>
        <w:ind w:right="129" w:firstLine="851"/>
        <w:jc w:val="both"/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</w:pPr>
      <w:r w:rsidRPr="00935DF3"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  <w:t xml:space="preserve">Направления программы: </w:t>
      </w:r>
    </w:p>
    <w:p w:rsidR="00935DF3" w:rsidRPr="00935DF3" w:rsidRDefault="00935DF3" w:rsidP="00935DF3">
      <w:pPr>
        <w:suppressAutoHyphens/>
        <w:spacing w:after="0" w:line="360" w:lineRule="auto"/>
        <w:ind w:right="129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35DF3">
        <w:rPr>
          <w:rFonts w:ascii="Times New Roman" w:eastAsia="Calibri" w:hAnsi="Times New Roman" w:cs="Calibri"/>
          <w:sz w:val="28"/>
          <w:szCs w:val="28"/>
          <w:lang w:eastAsia="ar-SA"/>
        </w:rPr>
        <w:t>-Экологическое;</w:t>
      </w:r>
    </w:p>
    <w:p w:rsidR="00935DF3" w:rsidRPr="00935DF3" w:rsidRDefault="00935DF3" w:rsidP="00935DF3">
      <w:pPr>
        <w:suppressAutoHyphens/>
        <w:spacing w:after="0" w:line="360" w:lineRule="auto"/>
        <w:ind w:right="129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35DF3">
        <w:rPr>
          <w:rFonts w:ascii="Times New Roman" w:eastAsia="Calibri" w:hAnsi="Times New Roman" w:cs="Calibri"/>
          <w:sz w:val="28"/>
          <w:szCs w:val="28"/>
          <w:lang w:eastAsia="ar-SA"/>
        </w:rPr>
        <w:t>-Физкультурно-оздоровительное;</w:t>
      </w:r>
    </w:p>
    <w:p w:rsidR="00935DF3" w:rsidRPr="00935DF3" w:rsidRDefault="00935DF3" w:rsidP="00935DF3">
      <w:pPr>
        <w:suppressAutoHyphens/>
        <w:spacing w:after="0" w:line="360" w:lineRule="auto"/>
        <w:ind w:right="129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35DF3">
        <w:rPr>
          <w:rFonts w:ascii="Times New Roman" w:eastAsia="Calibri" w:hAnsi="Times New Roman" w:cs="Calibri"/>
          <w:sz w:val="28"/>
          <w:szCs w:val="28"/>
          <w:lang w:eastAsia="ar-SA"/>
        </w:rPr>
        <w:t>-Нравственно-эстетическое;</w:t>
      </w:r>
    </w:p>
    <w:p w:rsidR="00935DF3" w:rsidRPr="00935DF3" w:rsidRDefault="00935DF3" w:rsidP="00935DF3">
      <w:pPr>
        <w:suppressAutoHyphens/>
        <w:spacing w:after="0" w:line="360" w:lineRule="auto"/>
        <w:ind w:right="129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35DF3">
        <w:rPr>
          <w:rFonts w:ascii="Times New Roman" w:eastAsia="Calibri" w:hAnsi="Times New Roman" w:cs="Calibri"/>
          <w:sz w:val="28"/>
          <w:szCs w:val="28"/>
          <w:lang w:eastAsia="ar-SA"/>
        </w:rPr>
        <w:t>-Патриотическое.</w:t>
      </w:r>
    </w:p>
    <w:p w:rsidR="00935DF3" w:rsidRPr="00935DF3" w:rsidRDefault="00935DF3" w:rsidP="00935DF3">
      <w:pPr>
        <w:suppressAutoHyphens/>
        <w:spacing w:after="200" w:line="360" w:lineRule="auto"/>
        <w:ind w:right="129" w:firstLine="851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35DF3">
        <w:rPr>
          <w:rFonts w:ascii="Times New Roman" w:eastAsia="Calibri" w:hAnsi="Times New Roman" w:cs="Calibri"/>
          <w:sz w:val="28"/>
          <w:szCs w:val="28"/>
          <w:lang w:eastAsia="ar-SA"/>
        </w:rPr>
        <w:t xml:space="preserve">Для реализации каждого направления в плане работы предусмотрены следующие мероприятия: </w:t>
      </w:r>
    </w:p>
    <w:p w:rsidR="00935DF3" w:rsidRPr="00935DF3" w:rsidRDefault="00935DF3" w:rsidP="00935DF3">
      <w:pPr>
        <w:numPr>
          <w:ilvl w:val="0"/>
          <w:numId w:val="3"/>
        </w:numPr>
        <w:suppressAutoHyphens/>
        <w:spacing w:after="0" w:line="360" w:lineRule="auto"/>
        <w:ind w:right="129" w:firstLine="851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35DF3">
        <w:rPr>
          <w:rFonts w:ascii="Times New Roman" w:eastAsia="Calibri" w:hAnsi="Times New Roman" w:cs="Calibri"/>
          <w:sz w:val="28"/>
          <w:szCs w:val="28"/>
          <w:lang w:eastAsia="ar-SA"/>
        </w:rPr>
        <w:t>Экологическое:</w:t>
      </w:r>
    </w:p>
    <w:p w:rsidR="00935DF3" w:rsidRPr="00935DF3" w:rsidRDefault="00935DF3" w:rsidP="00935DF3">
      <w:pPr>
        <w:suppressAutoHyphens/>
        <w:spacing w:after="0" w:line="360" w:lineRule="auto"/>
        <w:ind w:right="129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35DF3">
        <w:rPr>
          <w:rFonts w:ascii="Times New Roman" w:eastAsia="Calibri" w:hAnsi="Times New Roman" w:cs="Calibri"/>
          <w:sz w:val="28"/>
          <w:szCs w:val="28"/>
          <w:lang w:eastAsia="ar-SA"/>
        </w:rPr>
        <w:t>-конкурс рисунков на тему: «Зелёная планета»;</w:t>
      </w:r>
    </w:p>
    <w:p w:rsidR="00935DF3" w:rsidRPr="00935DF3" w:rsidRDefault="00935DF3" w:rsidP="00935DF3">
      <w:pPr>
        <w:suppressAutoHyphens/>
        <w:spacing w:after="0" w:line="360" w:lineRule="auto"/>
        <w:ind w:right="129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35DF3">
        <w:rPr>
          <w:rFonts w:ascii="Times New Roman" w:eastAsia="Calibri" w:hAnsi="Times New Roman" w:cs="Calibri"/>
          <w:sz w:val="28"/>
          <w:szCs w:val="28"/>
          <w:lang w:eastAsia="ar-SA"/>
        </w:rPr>
        <w:t>- конкурс сочинений на тему: «Спасём планету»;</w:t>
      </w:r>
    </w:p>
    <w:p w:rsidR="00935DF3" w:rsidRPr="00935DF3" w:rsidRDefault="00935DF3" w:rsidP="00935DF3">
      <w:pPr>
        <w:suppressAutoHyphens/>
        <w:spacing w:after="0" w:line="360" w:lineRule="auto"/>
        <w:ind w:right="129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35DF3">
        <w:rPr>
          <w:rFonts w:ascii="Times New Roman" w:eastAsia="Calibri" w:hAnsi="Times New Roman" w:cs="Calibri"/>
          <w:sz w:val="28"/>
          <w:szCs w:val="28"/>
          <w:lang w:eastAsia="ar-SA"/>
        </w:rPr>
        <w:t>-экологические акции в кабинетах по уходу за комнатными цветами и рассадой;</w:t>
      </w:r>
    </w:p>
    <w:p w:rsidR="00935DF3" w:rsidRPr="00935DF3" w:rsidRDefault="00935DF3" w:rsidP="00935DF3">
      <w:pPr>
        <w:suppressAutoHyphens/>
        <w:spacing w:after="0" w:line="360" w:lineRule="auto"/>
        <w:ind w:right="12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935DF3">
        <w:rPr>
          <w:rFonts w:ascii="Times New Roman" w:eastAsia="Calibri" w:hAnsi="Times New Roman" w:cs="Calibri"/>
          <w:sz w:val="28"/>
          <w:szCs w:val="28"/>
          <w:lang w:eastAsia="ar-SA"/>
        </w:rPr>
        <w:t>-</w:t>
      </w:r>
      <w:r w:rsidRPr="00935DF3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поделки из подручного материала.</w:t>
      </w:r>
    </w:p>
    <w:p w:rsidR="00935DF3" w:rsidRPr="00935DF3" w:rsidRDefault="00935DF3" w:rsidP="00935DF3">
      <w:pPr>
        <w:suppressAutoHyphens/>
        <w:spacing w:after="0" w:line="360" w:lineRule="auto"/>
        <w:ind w:firstLine="851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35DF3">
        <w:rPr>
          <w:rFonts w:ascii="Times New Roman" w:eastAsia="Calibri" w:hAnsi="Times New Roman" w:cs="Calibri"/>
          <w:sz w:val="28"/>
          <w:szCs w:val="28"/>
          <w:lang w:eastAsia="ar-SA"/>
        </w:rPr>
        <w:t>2. Физкультурно-оздоровительное:</w:t>
      </w:r>
    </w:p>
    <w:p w:rsidR="00935DF3" w:rsidRPr="00935DF3" w:rsidRDefault="00935DF3" w:rsidP="00935DF3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35DF3">
        <w:rPr>
          <w:rFonts w:ascii="Times New Roman" w:eastAsia="Calibri" w:hAnsi="Times New Roman" w:cs="Calibri"/>
          <w:sz w:val="28"/>
          <w:szCs w:val="28"/>
          <w:lang w:eastAsia="ar-SA"/>
        </w:rPr>
        <w:t>-спортивные игры;</w:t>
      </w:r>
    </w:p>
    <w:p w:rsidR="00935DF3" w:rsidRPr="00935DF3" w:rsidRDefault="00935DF3" w:rsidP="00935DF3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35DF3">
        <w:rPr>
          <w:rFonts w:ascii="Times New Roman" w:eastAsia="Calibri" w:hAnsi="Times New Roman" w:cs="Calibri"/>
          <w:sz w:val="28"/>
          <w:szCs w:val="28"/>
          <w:lang w:eastAsia="ar-SA"/>
        </w:rPr>
        <w:t>-беседы о здоровом образе жизни;</w:t>
      </w:r>
    </w:p>
    <w:p w:rsidR="00935DF3" w:rsidRPr="00935DF3" w:rsidRDefault="00935DF3" w:rsidP="00935DF3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35DF3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-утренняя зарядка;</w:t>
      </w:r>
    </w:p>
    <w:p w:rsidR="00935DF3" w:rsidRPr="00935DF3" w:rsidRDefault="00935DF3" w:rsidP="00935DF3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35DF3">
        <w:rPr>
          <w:rFonts w:ascii="Times New Roman" w:eastAsia="Calibri" w:hAnsi="Times New Roman" w:cs="Calibri"/>
          <w:sz w:val="28"/>
          <w:szCs w:val="28"/>
          <w:lang w:eastAsia="ar-SA"/>
        </w:rPr>
        <w:lastRenderedPageBreak/>
        <w:t xml:space="preserve">-подвижные игры на свежем воздухе; </w:t>
      </w:r>
    </w:p>
    <w:p w:rsidR="00935DF3" w:rsidRPr="00935DF3" w:rsidRDefault="00935DF3" w:rsidP="00935DF3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35DF3">
        <w:rPr>
          <w:rFonts w:ascii="Times New Roman" w:eastAsia="Calibri" w:hAnsi="Times New Roman" w:cs="Calibri"/>
          <w:sz w:val="28"/>
          <w:szCs w:val="28"/>
          <w:lang w:eastAsia="ar-SA"/>
        </w:rPr>
        <w:t>-беседа о борьбе с вредными привычками.</w:t>
      </w:r>
    </w:p>
    <w:p w:rsidR="00935DF3" w:rsidRPr="00935DF3" w:rsidRDefault="00935DF3" w:rsidP="00935DF3">
      <w:pPr>
        <w:suppressAutoHyphens/>
        <w:spacing w:after="0" w:line="360" w:lineRule="auto"/>
        <w:ind w:firstLine="851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35DF3">
        <w:rPr>
          <w:rFonts w:ascii="Times New Roman" w:eastAsia="Calibri" w:hAnsi="Times New Roman" w:cs="Calibri"/>
          <w:sz w:val="28"/>
          <w:szCs w:val="28"/>
          <w:lang w:eastAsia="ar-SA"/>
        </w:rPr>
        <w:t>3. Нравственно-эстетическое</w:t>
      </w:r>
    </w:p>
    <w:p w:rsidR="00935DF3" w:rsidRPr="00935DF3" w:rsidRDefault="00935DF3" w:rsidP="00935DF3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35DF3">
        <w:rPr>
          <w:rFonts w:ascii="Times New Roman" w:eastAsia="Calibri" w:hAnsi="Times New Roman" w:cs="Calibri"/>
          <w:sz w:val="28"/>
          <w:szCs w:val="28"/>
          <w:lang w:eastAsia="ar-SA"/>
        </w:rPr>
        <w:t>-просмотр кинофильмов;</w:t>
      </w:r>
    </w:p>
    <w:p w:rsidR="00935DF3" w:rsidRPr="00935DF3" w:rsidRDefault="00935DF3" w:rsidP="00935DF3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35DF3">
        <w:rPr>
          <w:rFonts w:ascii="Times New Roman" w:eastAsia="Calibri" w:hAnsi="Times New Roman" w:cs="Calibri"/>
          <w:sz w:val="28"/>
          <w:szCs w:val="28"/>
          <w:lang w:eastAsia="ar-SA"/>
        </w:rPr>
        <w:t>-конкурсы рисунков, поделок;</w:t>
      </w:r>
    </w:p>
    <w:p w:rsidR="00935DF3" w:rsidRPr="00935DF3" w:rsidRDefault="00935DF3" w:rsidP="00935DF3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35DF3">
        <w:rPr>
          <w:rFonts w:ascii="Times New Roman" w:eastAsia="Calibri" w:hAnsi="Times New Roman" w:cs="Calibri"/>
          <w:sz w:val="28"/>
          <w:szCs w:val="28"/>
          <w:lang w:eastAsia="ar-SA"/>
        </w:rPr>
        <w:t>-посещение школьной библиотеки;</w:t>
      </w:r>
    </w:p>
    <w:p w:rsidR="00935DF3" w:rsidRPr="00935DF3" w:rsidRDefault="00935DF3" w:rsidP="00935DF3">
      <w:pPr>
        <w:suppressAutoHyphens/>
        <w:spacing w:after="0" w:line="360" w:lineRule="auto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935DF3">
        <w:rPr>
          <w:rFonts w:ascii="Times New Roman" w:eastAsia="Calibri" w:hAnsi="Times New Roman" w:cs="Calibri"/>
          <w:sz w:val="28"/>
          <w:szCs w:val="28"/>
          <w:lang w:eastAsia="ar-SA"/>
        </w:rPr>
        <w:t>-</w:t>
      </w:r>
      <w:r w:rsidRPr="00935DF3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беседа «Школа вежливости».</w:t>
      </w:r>
    </w:p>
    <w:p w:rsidR="00935DF3" w:rsidRPr="00935DF3" w:rsidRDefault="00935DF3" w:rsidP="00935DF3">
      <w:pPr>
        <w:suppressAutoHyphens/>
        <w:spacing w:after="0" w:line="360" w:lineRule="auto"/>
        <w:ind w:firstLine="851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35DF3">
        <w:rPr>
          <w:rFonts w:ascii="Times New Roman" w:eastAsia="Calibri" w:hAnsi="Times New Roman" w:cs="Calibri"/>
          <w:sz w:val="28"/>
          <w:szCs w:val="28"/>
          <w:lang w:eastAsia="ar-SA"/>
        </w:rPr>
        <w:t>4. Патриотическое.</w:t>
      </w:r>
    </w:p>
    <w:p w:rsidR="00935DF3" w:rsidRPr="00935DF3" w:rsidRDefault="00935DF3" w:rsidP="00935DF3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35DF3">
        <w:rPr>
          <w:rFonts w:ascii="Times New Roman" w:eastAsia="Calibri" w:hAnsi="Times New Roman" w:cs="Calibri"/>
          <w:sz w:val="28"/>
          <w:szCs w:val="28"/>
          <w:lang w:eastAsia="ar-SA"/>
        </w:rPr>
        <w:t>- просмотр фильма «Маленькие герои большой войны»;</w:t>
      </w:r>
    </w:p>
    <w:p w:rsidR="00935DF3" w:rsidRPr="00935DF3" w:rsidRDefault="00935DF3" w:rsidP="00935DF3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35DF3">
        <w:rPr>
          <w:rFonts w:ascii="Times New Roman" w:eastAsia="Calibri" w:hAnsi="Times New Roman" w:cs="Calibri"/>
          <w:sz w:val="28"/>
          <w:szCs w:val="28"/>
          <w:lang w:eastAsia="ar-SA"/>
        </w:rPr>
        <w:t>- конкурс военной песни;</w:t>
      </w:r>
    </w:p>
    <w:p w:rsidR="00935DF3" w:rsidRPr="00935DF3" w:rsidRDefault="00935DF3" w:rsidP="00935DF3">
      <w:pPr>
        <w:suppressAutoHyphens/>
        <w:spacing w:after="0" w:line="360" w:lineRule="auto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935DF3">
        <w:rPr>
          <w:rFonts w:ascii="Times New Roman" w:eastAsia="Calibri" w:hAnsi="Times New Roman" w:cs="Calibri"/>
          <w:sz w:val="28"/>
          <w:szCs w:val="28"/>
          <w:lang w:eastAsia="ar-SA"/>
        </w:rPr>
        <w:t xml:space="preserve">- </w:t>
      </w:r>
      <w:r w:rsidRPr="00935DF3">
        <w:rPr>
          <w:rFonts w:ascii="Times New Roman" w:eastAsia="Times New Roman" w:hAnsi="Times New Roman" w:cs="Calibri"/>
          <w:sz w:val="28"/>
          <w:szCs w:val="28"/>
          <w:lang w:eastAsia="ar-SA"/>
        </w:rPr>
        <w:t>конкурс рисунков «Победа!»;</w:t>
      </w:r>
    </w:p>
    <w:p w:rsidR="00935DF3" w:rsidRPr="00935DF3" w:rsidRDefault="00935DF3" w:rsidP="00935DF3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35DF3">
        <w:rPr>
          <w:rFonts w:ascii="Times New Roman" w:eastAsia="Calibri" w:hAnsi="Times New Roman" w:cs="Calibri"/>
          <w:sz w:val="28"/>
          <w:szCs w:val="28"/>
          <w:lang w:eastAsia="ar-SA"/>
        </w:rPr>
        <w:t>-посещение музея боевой славы при школе.</w:t>
      </w:r>
    </w:p>
    <w:p w:rsidR="00935DF3" w:rsidRPr="00935DF3" w:rsidRDefault="00935DF3" w:rsidP="00935DF3">
      <w:pPr>
        <w:suppressAutoHyphens/>
        <w:spacing w:after="0" w:line="360" w:lineRule="auto"/>
        <w:ind w:firstLine="851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35DF3">
        <w:rPr>
          <w:rFonts w:ascii="Times New Roman" w:eastAsia="Calibri" w:hAnsi="Times New Roman" w:cs="Calibri"/>
          <w:sz w:val="28"/>
          <w:szCs w:val="28"/>
          <w:lang w:eastAsia="ar-SA"/>
        </w:rPr>
        <w:t>В программе так же предусмотрена работа кружков, занятий по интересам:</w:t>
      </w:r>
    </w:p>
    <w:p w:rsidR="00935DF3" w:rsidRPr="00935DF3" w:rsidRDefault="00935DF3" w:rsidP="00935DF3">
      <w:pPr>
        <w:suppressAutoHyphens/>
        <w:spacing w:after="0" w:line="360" w:lineRule="auto"/>
        <w:ind w:firstLine="851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35DF3">
        <w:rPr>
          <w:rFonts w:ascii="Times New Roman" w:eastAsia="Calibri" w:hAnsi="Times New Roman" w:cs="Calibri"/>
          <w:sz w:val="28"/>
          <w:szCs w:val="28"/>
          <w:lang w:eastAsia="ar-SA"/>
        </w:rPr>
        <w:t>- «Английский для начинающих»;</w:t>
      </w:r>
    </w:p>
    <w:p w:rsidR="00935DF3" w:rsidRPr="00935DF3" w:rsidRDefault="00935DF3" w:rsidP="00935DF3">
      <w:pPr>
        <w:suppressAutoHyphens/>
        <w:spacing w:after="0" w:line="360" w:lineRule="auto"/>
        <w:ind w:firstLine="851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35DF3">
        <w:rPr>
          <w:rFonts w:ascii="Times New Roman" w:eastAsia="Calibri" w:hAnsi="Times New Roman" w:cs="Calibri"/>
          <w:sz w:val="28"/>
          <w:szCs w:val="28"/>
          <w:lang w:eastAsia="ar-SA"/>
        </w:rPr>
        <w:t>- «Фантазия»;</w:t>
      </w:r>
    </w:p>
    <w:p w:rsidR="00935DF3" w:rsidRPr="00935DF3" w:rsidRDefault="00935DF3" w:rsidP="00935DF3">
      <w:pPr>
        <w:suppressAutoHyphens/>
        <w:spacing w:after="0" w:line="360" w:lineRule="auto"/>
        <w:ind w:firstLine="851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35DF3">
        <w:rPr>
          <w:rFonts w:ascii="Times New Roman" w:eastAsia="Calibri" w:hAnsi="Times New Roman" w:cs="Calibri"/>
          <w:sz w:val="28"/>
          <w:szCs w:val="28"/>
          <w:lang w:eastAsia="ar-SA"/>
        </w:rPr>
        <w:t>- «Живые родники».</w:t>
      </w:r>
    </w:p>
    <w:p w:rsidR="00935DF3" w:rsidRPr="00935DF3" w:rsidRDefault="00935DF3" w:rsidP="00935DF3">
      <w:pPr>
        <w:suppressAutoHyphens/>
        <w:spacing w:before="240" w:after="240" w:line="360" w:lineRule="auto"/>
        <w:ind w:right="129" w:firstLine="851"/>
        <w:jc w:val="both"/>
        <w:rPr>
          <w:rFonts w:ascii="Times New Roman" w:eastAsia="Calibri" w:hAnsi="Times New Roman" w:cs="Calibri"/>
          <w:b/>
          <w:sz w:val="28"/>
          <w:szCs w:val="28"/>
          <w:u w:val="single"/>
          <w:lang w:eastAsia="ar-SA"/>
        </w:rPr>
      </w:pPr>
      <w:r w:rsidRPr="00935DF3">
        <w:rPr>
          <w:rFonts w:ascii="Times New Roman" w:eastAsia="Calibri" w:hAnsi="Times New Roman" w:cs="Calibri"/>
          <w:b/>
          <w:sz w:val="28"/>
          <w:szCs w:val="28"/>
          <w:u w:val="single"/>
          <w:lang w:eastAsia="ar-SA"/>
        </w:rPr>
        <w:t>Ожидаемые результаты:</w:t>
      </w:r>
    </w:p>
    <w:p w:rsidR="00935DF3" w:rsidRPr="00935DF3" w:rsidRDefault="00935DF3" w:rsidP="00935DF3">
      <w:pPr>
        <w:suppressAutoHyphens/>
        <w:spacing w:after="0" w:line="360" w:lineRule="auto"/>
        <w:ind w:left="284" w:right="129" w:firstLine="567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35DF3">
        <w:rPr>
          <w:rFonts w:ascii="Times New Roman" w:eastAsia="Calibri" w:hAnsi="Times New Roman" w:cs="Calibri"/>
          <w:sz w:val="28"/>
          <w:szCs w:val="28"/>
          <w:lang w:eastAsia="ar-SA"/>
        </w:rPr>
        <w:t xml:space="preserve">При активном участии детей и взрослых в реализации программы предполагается, что у каждого возникнет чувство сопричастности к большому коллективу единомышленников. </w:t>
      </w:r>
    </w:p>
    <w:p w:rsidR="00935DF3" w:rsidRPr="00935DF3" w:rsidRDefault="00935DF3" w:rsidP="00935DF3">
      <w:pPr>
        <w:suppressAutoHyphens/>
        <w:spacing w:after="0" w:line="360" w:lineRule="auto"/>
        <w:ind w:left="284" w:right="129" w:firstLine="567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35DF3">
        <w:rPr>
          <w:rFonts w:ascii="Times New Roman" w:eastAsia="Calibri" w:hAnsi="Times New Roman" w:cs="Calibri"/>
          <w:sz w:val="28"/>
          <w:szCs w:val="28"/>
          <w:lang w:eastAsia="ar-SA"/>
        </w:rPr>
        <w:t>Успешность детей в различных мероприятиях повысит социальную активность, даст уверенность в своих силах и талантах, повысит творческую активность детей путем вовлечения их в социально-значимую деятельность, активизирует лидерские  и организаторские качества, приобретут новые знания, будут развиты творческие способности, детская самостоятельность и самодеятельность.</w:t>
      </w:r>
    </w:p>
    <w:p w:rsidR="00935DF3" w:rsidRPr="00935DF3" w:rsidRDefault="00935DF3" w:rsidP="00935DF3">
      <w:pPr>
        <w:suppressAutoHyphens/>
        <w:spacing w:before="280" w:after="200" w:line="360" w:lineRule="auto"/>
        <w:ind w:left="284" w:right="129" w:firstLine="567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35DF3">
        <w:rPr>
          <w:rFonts w:ascii="Times New Roman" w:eastAsia="Calibri" w:hAnsi="Times New Roman" w:cs="Calibri"/>
          <w:sz w:val="28"/>
          <w:szCs w:val="28"/>
          <w:lang w:eastAsia="ar-SA"/>
        </w:rPr>
        <w:lastRenderedPageBreak/>
        <w:t xml:space="preserve">При хорошей организации питания, медицинским наблюдениям и правильно организованным спортивным мероприятиям предполагается оздоровить детей и своевременно обратить внимание на проблемы со здоровьем, если они существуют, укрепить физические и психологические силы детей и подростков. </w:t>
      </w:r>
    </w:p>
    <w:p w:rsidR="00935DF3" w:rsidRPr="00935DF3" w:rsidRDefault="00935DF3" w:rsidP="00935DF3">
      <w:pPr>
        <w:suppressAutoHyphens/>
        <w:spacing w:after="200" w:line="360" w:lineRule="auto"/>
        <w:ind w:left="284" w:right="129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35DF3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       Предполагается, что время, проведенное в лагере, не пройдет бесследно ни для взрослых, ни для детей, и на следующий год они с удовольствием будут участвовать в работе лагеря.</w:t>
      </w:r>
    </w:p>
    <w:p w:rsidR="00935DF3" w:rsidRPr="00935DF3" w:rsidRDefault="00935DF3" w:rsidP="00935DF3">
      <w:pPr>
        <w:suppressAutoHyphens/>
        <w:spacing w:after="0" w:line="360" w:lineRule="auto"/>
        <w:ind w:right="129" w:firstLine="851"/>
        <w:jc w:val="both"/>
        <w:rPr>
          <w:rFonts w:ascii="Times New Roman" w:eastAsia="Calibri" w:hAnsi="Times New Roman" w:cs="Calibri"/>
          <w:b/>
          <w:sz w:val="28"/>
          <w:szCs w:val="28"/>
          <w:u w:val="single"/>
          <w:lang w:eastAsia="ar-SA"/>
        </w:rPr>
      </w:pPr>
      <w:r w:rsidRPr="00935DF3">
        <w:rPr>
          <w:rFonts w:ascii="Times New Roman" w:eastAsia="Calibri" w:hAnsi="Times New Roman" w:cs="Calibri"/>
          <w:b/>
          <w:sz w:val="28"/>
          <w:szCs w:val="28"/>
          <w:u w:val="single"/>
          <w:lang w:eastAsia="ar-SA"/>
        </w:rPr>
        <w:t>План работы:</w:t>
      </w:r>
    </w:p>
    <w:p w:rsidR="00935DF3" w:rsidRPr="00935DF3" w:rsidRDefault="00935DF3" w:rsidP="00935DF3">
      <w:pPr>
        <w:suppressAutoHyphens/>
        <w:spacing w:after="200" w:line="360" w:lineRule="auto"/>
        <w:ind w:left="284" w:right="129" w:firstLine="540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35DF3">
        <w:rPr>
          <w:rFonts w:ascii="Times New Roman" w:eastAsia="Calibri" w:hAnsi="Times New Roman" w:cs="Calibri"/>
          <w:sz w:val="28"/>
          <w:szCs w:val="28"/>
          <w:lang w:eastAsia="ar-SA"/>
        </w:rPr>
        <w:t xml:space="preserve">При составлении плана работы учитываются возможности и интересы детей, педагогов, родителей и пути реализации. </w:t>
      </w:r>
    </w:p>
    <w:p w:rsidR="00935DF3" w:rsidRDefault="00935DF3"/>
    <w:p w:rsidR="00935DF3" w:rsidRDefault="00935DF3"/>
    <w:p w:rsidR="00DE4815" w:rsidRDefault="00DE4815"/>
    <w:p w:rsidR="00DE4815" w:rsidRDefault="00DE4815"/>
    <w:p w:rsidR="00DE4815" w:rsidRDefault="00DE4815"/>
    <w:p w:rsidR="00DE4815" w:rsidRDefault="00DE4815"/>
    <w:p w:rsidR="00DE4815" w:rsidRDefault="00DE4815"/>
    <w:p w:rsidR="00DE4815" w:rsidRDefault="00DE4815"/>
    <w:p w:rsidR="00DE4815" w:rsidRDefault="00DE4815"/>
    <w:p w:rsidR="00DE4815" w:rsidRDefault="00DE4815"/>
    <w:p w:rsidR="00DE4815" w:rsidRDefault="00DE4815"/>
    <w:p w:rsidR="00DE4815" w:rsidRDefault="00DE4815"/>
    <w:p w:rsidR="00DE4815" w:rsidRDefault="00DE4815"/>
    <w:p w:rsidR="00DE4815" w:rsidRDefault="00DE4815"/>
    <w:p w:rsidR="00DE4815" w:rsidRDefault="00DE4815"/>
    <w:p w:rsidR="00DE4815" w:rsidRDefault="00DE4815"/>
    <w:p w:rsidR="00DE4815" w:rsidRDefault="00DE4815"/>
    <w:p w:rsidR="00DE4815" w:rsidRDefault="00DE4815"/>
    <w:p w:rsidR="00460958" w:rsidRDefault="00460958"/>
    <w:p w:rsidR="00460958" w:rsidRDefault="00460958"/>
    <w:p w:rsidR="00460958" w:rsidRDefault="00460958"/>
    <w:p w:rsidR="00460958" w:rsidRDefault="00460958"/>
    <w:p w:rsidR="00460958" w:rsidRDefault="00460958"/>
    <w:p w:rsidR="00460958" w:rsidRDefault="00460958"/>
    <w:p w:rsidR="00460958" w:rsidRDefault="00460958"/>
    <w:p w:rsidR="00460958" w:rsidRDefault="00460958"/>
    <w:p w:rsidR="00460958" w:rsidRDefault="00460958"/>
    <w:p w:rsidR="00460958" w:rsidRDefault="00460958"/>
    <w:p w:rsidR="00460958" w:rsidRDefault="00460958"/>
    <w:p w:rsidR="00935DF3" w:rsidRPr="00935DF3" w:rsidRDefault="00935DF3" w:rsidP="00935DF3">
      <w:pPr>
        <w:suppressAutoHyphens/>
        <w:spacing w:after="0" w:line="0" w:lineRule="atLeast"/>
        <w:ind w:left="284" w:right="-286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  <w:r w:rsidRPr="00935DF3"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>План работы</w:t>
      </w:r>
    </w:p>
    <w:p w:rsidR="00935DF3" w:rsidRPr="00935DF3" w:rsidRDefault="00935DF3" w:rsidP="00935DF3">
      <w:pPr>
        <w:suppressAutoHyphens/>
        <w:spacing w:after="0" w:line="0" w:lineRule="atLeast"/>
        <w:ind w:left="284" w:right="-286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  <w:r w:rsidRPr="00935DF3"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 xml:space="preserve">      лагерной смены «Космическое путешествие».</w:t>
      </w:r>
    </w:p>
    <w:p w:rsidR="00935DF3" w:rsidRPr="00935DF3" w:rsidRDefault="00935DF3" w:rsidP="00935DF3">
      <w:pPr>
        <w:suppressAutoHyphens/>
        <w:spacing w:after="0" w:line="0" w:lineRule="atLeast"/>
        <w:ind w:left="284" w:right="-286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tbl>
      <w:tblPr>
        <w:tblW w:w="10065" w:type="dxa"/>
        <w:tblInd w:w="-289" w:type="dxa"/>
        <w:tblLayout w:type="fixed"/>
        <w:tblLook w:val="0000"/>
      </w:tblPr>
      <w:tblGrid>
        <w:gridCol w:w="851"/>
        <w:gridCol w:w="5670"/>
        <w:gridCol w:w="1134"/>
        <w:gridCol w:w="2410"/>
      </w:tblGrid>
      <w:tr w:rsidR="00935DF3" w:rsidRPr="00935DF3" w:rsidTr="00935DF3">
        <w:trPr>
          <w:trHeight w:val="59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5DF3" w:rsidRPr="00935DF3" w:rsidRDefault="00935DF3" w:rsidP="00935DF3">
            <w:pPr>
              <w:suppressAutoHyphens/>
              <w:snapToGrid w:val="0"/>
              <w:spacing w:after="0" w:line="0" w:lineRule="atLeast"/>
              <w:ind w:left="-108" w:right="-286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935DF3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№</w:t>
            </w:r>
          </w:p>
          <w:p w:rsidR="00935DF3" w:rsidRPr="00935DF3" w:rsidRDefault="00935DF3" w:rsidP="00935DF3">
            <w:pPr>
              <w:suppressAutoHyphens/>
              <w:spacing w:after="0" w:line="0" w:lineRule="atLeast"/>
              <w:ind w:left="-108" w:right="-286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935DF3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5DF3" w:rsidRPr="00935DF3" w:rsidRDefault="00935DF3" w:rsidP="00935DF3">
            <w:pPr>
              <w:suppressAutoHyphens/>
              <w:snapToGrid w:val="0"/>
              <w:spacing w:after="0" w:line="0" w:lineRule="atLeast"/>
              <w:ind w:left="284" w:right="-286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935DF3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 xml:space="preserve">Название мероприятия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5DF3" w:rsidRPr="00935DF3" w:rsidRDefault="00935DF3" w:rsidP="00935DF3">
            <w:pPr>
              <w:suppressAutoHyphens/>
              <w:snapToGrid w:val="0"/>
              <w:spacing w:after="0" w:line="0" w:lineRule="atLeast"/>
              <w:ind w:left="161" w:right="-286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935DF3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 xml:space="preserve">Сроки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DF3" w:rsidRPr="00935DF3" w:rsidRDefault="00935DF3" w:rsidP="00935DF3">
            <w:pPr>
              <w:suppressAutoHyphens/>
              <w:snapToGrid w:val="0"/>
              <w:spacing w:after="0" w:line="0" w:lineRule="atLeast"/>
              <w:ind w:left="284" w:right="176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935DF3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 xml:space="preserve">Ответственные </w:t>
            </w:r>
          </w:p>
        </w:tc>
      </w:tr>
      <w:tr w:rsidR="00935DF3" w:rsidRPr="00935DF3" w:rsidTr="00935DF3">
        <w:trPr>
          <w:trHeight w:val="59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5DF3" w:rsidRPr="00935DF3" w:rsidRDefault="00935DF3" w:rsidP="00935DF3">
            <w:pPr>
              <w:suppressAutoHyphens/>
              <w:snapToGrid w:val="0"/>
              <w:spacing w:after="0" w:line="0" w:lineRule="atLeast"/>
              <w:ind w:left="-108" w:right="-286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935DF3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5DF3" w:rsidRPr="00935DF3" w:rsidRDefault="00935DF3" w:rsidP="00935DF3">
            <w:pPr>
              <w:suppressAutoHyphens/>
              <w:snapToGrid w:val="0"/>
              <w:spacing w:after="0" w:line="0" w:lineRule="atLeast"/>
              <w:ind w:right="-108"/>
              <w:rPr>
                <w:rFonts w:ascii="Times New Roman" w:eastAsia="Times New Roman" w:hAnsi="Times New Roman" w:cs="Calibri"/>
                <w:b/>
                <w:sz w:val="28"/>
                <w:szCs w:val="28"/>
                <w:lang w:eastAsia="ar-SA"/>
              </w:rPr>
            </w:pPr>
            <w:r w:rsidRPr="00935DF3">
              <w:rPr>
                <w:rFonts w:ascii="Times New Roman" w:eastAsia="Times New Roman" w:hAnsi="Times New Roman" w:cs="Calibri"/>
                <w:b/>
                <w:sz w:val="28"/>
                <w:szCs w:val="28"/>
                <w:lang w:eastAsia="ar-SA"/>
              </w:rPr>
              <w:t>«Планета здоровья и безопасности»</w:t>
            </w:r>
          </w:p>
          <w:p w:rsidR="00935DF3" w:rsidRPr="00935DF3" w:rsidRDefault="00935DF3" w:rsidP="00935DF3">
            <w:pPr>
              <w:suppressAutoHyphens/>
              <w:spacing w:after="0" w:line="0" w:lineRule="atLeast"/>
              <w:ind w:right="-286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935DF3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 xml:space="preserve">1. </w:t>
            </w:r>
            <w:proofErr w:type="spellStart"/>
            <w:r w:rsidRPr="00935DF3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Общелагерный</w:t>
            </w:r>
            <w:proofErr w:type="spellEnd"/>
            <w:r w:rsidRPr="00935DF3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 xml:space="preserve"> сбор.</w:t>
            </w:r>
          </w:p>
          <w:p w:rsidR="00935DF3" w:rsidRPr="00935DF3" w:rsidRDefault="00935DF3" w:rsidP="00935DF3">
            <w:pPr>
              <w:suppressAutoHyphens/>
              <w:spacing w:after="0" w:line="0" w:lineRule="atLeast"/>
              <w:ind w:right="-286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935DF3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 xml:space="preserve">2. Знакомство. </w:t>
            </w:r>
          </w:p>
          <w:p w:rsidR="00935DF3" w:rsidRPr="00935DF3" w:rsidRDefault="00935DF3" w:rsidP="00935DF3">
            <w:pPr>
              <w:suppressAutoHyphens/>
              <w:spacing w:after="0" w:line="0" w:lineRule="atLeast"/>
              <w:ind w:right="-286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935DF3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3. Создание отрядов.</w:t>
            </w:r>
          </w:p>
          <w:p w:rsidR="00935DF3" w:rsidRPr="00935DF3" w:rsidRDefault="00935DF3" w:rsidP="00935DF3">
            <w:pPr>
              <w:suppressAutoHyphens/>
              <w:spacing w:after="0" w:line="0" w:lineRule="atLeast"/>
              <w:ind w:right="-286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935DF3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4. Инструктажи по ТБ, ППБ.</w:t>
            </w:r>
          </w:p>
          <w:p w:rsidR="00935DF3" w:rsidRPr="00935DF3" w:rsidRDefault="00935DF3" w:rsidP="00935DF3">
            <w:pPr>
              <w:suppressAutoHyphens/>
              <w:spacing w:after="0" w:line="0" w:lineRule="atLeast"/>
              <w:ind w:left="-76" w:right="33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935DF3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 xml:space="preserve"> 5.Практическое занятие по ПДД  «Велосипедное движение». </w:t>
            </w:r>
          </w:p>
          <w:p w:rsidR="00935DF3" w:rsidRPr="00935DF3" w:rsidRDefault="00935DF3" w:rsidP="00935DF3">
            <w:pPr>
              <w:suppressAutoHyphens/>
              <w:spacing w:after="0" w:line="0" w:lineRule="atLeast"/>
              <w:ind w:left="-76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935DF3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 xml:space="preserve"> 6.Урок безопасности «Один дома», «Безопасная дорога домой».</w:t>
            </w:r>
          </w:p>
          <w:p w:rsidR="00935DF3" w:rsidRPr="00935DF3" w:rsidRDefault="00935DF3" w:rsidP="00935D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35DF3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7.</w:t>
            </w:r>
            <w:r w:rsidRPr="00935DF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Праздник детской книги</w:t>
            </w:r>
          </w:p>
          <w:p w:rsidR="00935DF3" w:rsidRPr="00935DF3" w:rsidRDefault="00935DF3" w:rsidP="00935DF3">
            <w:pPr>
              <w:suppressAutoHyphens/>
              <w:spacing w:after="0" w:line="0" w:lineRule="atLeast"/>
              <w:ind w:left="-76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935DF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«Вместе весело читать!»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5DF3" w:rsidRPr="00935DF3" w:rsidRDefault="00935DF3" w:rsidP="00935DF3">
            <w:pPr>
              <w:suppressAutoHyphens/>
              <w:snapToGrid w:val="0"/>
              <w:spacing w:after="0" w:line="0" w:lineRule="atLeast"/>
              <w:ind w:left="161" w:right="-286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935DF3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29.03.</w:t>
            </w:r>
          </w:p>
          <w:p w:rsidR="00935DF3" w:rsidRPr="00935DF3" w:rsidRDefault="00935DF3" w:rsidP="00935DF3">
            <w:pPr>
              <w:suppressAutoHyphens/>
              <w:snapToGrid w:val="0"/>
              <w:spacing w:after="0" w:line="0" w:lineRule="atLeast"/>
              <w:ind w:left="161" w:right="-286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935DF3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2021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DF3" w:rsidRPr="00935DF3" w:rsidRDefault="00935DF3" w:rsidP="00935DF3">
            <w:pPr>
              <w:suppressAutoHyphens/>
              <w:snapToGrid w:val="0"/>
              <w:spacing w:after="0" w:line="0" w:lineRule="atLeast"/>
              <w:ind w:right="34" w:firstLine="33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935DF3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Начальник лагеря, заместители начальника лагеря, воспитатели.</w:t>
            </w:r>
          </w:p>
          <w:p w:rsidR="00935DF3" w:rsidRPr="00935DF3" w:rsidRDefault="00935DF3" w:rsidP="00935DF3">
            <w:pPr>
              <w:suppressAutoHyphens/>
              <w:snapToGrid w:val="0"/>
              <w:spacing w:after="0" w:line="0" w:lineRule="atLeast"/>
              <w:ind w:right="34" w:firstLine="33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</w:p>
          <w:p w:rsidR="00935DF3" w:rsidRPr="00935DF3" w:rsidRDefault="00935DF3" w:rsidP="00935DF3">
            <w:pPr>
              <w:suppressAutoHyphens/>
              <w:snapToGrid w:val="0"/>
              <w:spacing w:after="0" w:line="0" w:lineRule="atLeast"/>
              <w:ind w:right="34" w:firstLine="33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</w:p>
          <w:p w:rsidR="00935DF3" w:rsidRPr="00935DF3" w:rsidRDefault="00935DF3" w:rsidP="00935DF3">
            <w:pPr>
              <w:suppressAutoHyphens/>
              <w:snapToGrid w:val="0"/>
              <w:spacing w:after="0" w:line="0" w:lineRule="atLeast"/>
              <w:ind w:right="34" w:firstLine="33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</w:p>
          <w:p w:rsidR="00935DF3" w:rsidRPr="00935DF3" w:rsidRDefault="00935DF3" w:rsidP="00935DF3">
            <w:pPr>
              <w:suppressAutoHyphens/>
              <w:snapToGrid w:val="0"/>
              <w:spacing w:after="0" w:line="0" w:lineRule="atLeast"/>
              <w:ind w:right="34" w:firstLine="33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</w:p>
          <w:p w:rsidR="00935DF3" w:rsidRPr="00935DF3" w:rsidRDefault="00935DF3" w:rsidP="00935DF3">
            <w:pPr>
              <w:suppressAutoHyphens/>
              <w:snapToGrid w:val="0"/>
              <w:spacing w:after="0" w:line="0" w:lineRule="atLeast"/>
              <w:ind w:right="34" w:firstLine="33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</w:p>
          <w:p w:rsidR="00935DF3" w:rsidRPr="00935DF3" w:rsidRDefault="00935DF3" w:rsidP="00935DF3">
            <w:pPr>
              <w:suppressAutoHyphens/>
              <w:snapToGrid w:val="0"/>
              <w:spacing w:after="0" w:line="0" w:lineRule="atLeast"/>
              <w:ind w:right="34" w:firstLine="33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</w:p>
          <w:p w:rsidR="00935DF3" w:rsidRPr="00935DF3" w:rsidRDefault="00935DF3" w:rsidP="00935DF3">
            <w:pPr>
              <w:suppressAutoHyphens/>
              <w:snapToGrid w:val="0"/>
              <w:spacing w:after="0" w:line="0" w:lineRule="atLeast"/>
              <w:ind w:right="34" w:firstLine="33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935DF3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Давыдова С.В.</w:t>
            </w:r>
          </w:p>
        </w:tc>
      </w:tr>
      <w:tr w:rsidR="00935DF3" w:rsidRPr="00935DF3" w:rsidTr="00935DF3">
        <w:trPr>
          <w:trHeight w:val="59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5DF3" w:rsidRPr="00935DF3" w:rsidRDefault="00935DF3" w:rsidP="00935DF3">
            <w:pPr>
              <w:suppressAutoHyphens/>
              <w:snapToGrid w:val="0"/>
              <w:spacing w:after="0" w:line="0" w:lineRule="atLeast"/>
              <w:ind w:left="-108" w:right="-286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935DF3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5DF3" w:rsidRPr="00935DF3" w:rsidRDefault="00935DF3" w:rsidP="00935DF3">
            <w:pPr>
              <w:suppressAutoHyphens/>
              <w:spacing w:after="0" w:line="0" w:lineRule="atLeast"/>
              <w:ind w:right="-286"/>
              <w:rPr>
                <w:rFonts w:ascii="Times New Roman" w:eastAsia="Calibri" w:hAnsi="Times New Roman" w:cs="Calibri"/>
                <w:b/>
                <w:sz w:val="28"/>
                <w:szCs w:val="28"/>
                <w:lang w:eastAsia="ar-SA"/>
              </w:rPr>
            </w:pPr>
            <w:r w:rsidRPr="00935DF3">
              <w:rPr>
                <w:rFonts w:ascii="Times New Roman" w:eastAsia="Calibri" w:hAnsi="Times New Roman" w:cs="Calibri"/>
                <w:b/>
                <w:sz w:val="28"/>
                <w:szCs w:val="28"/>
                <w:lang w:eastAsia="ar-SA"/>
              </w:rPr>
              <w:t>«Планета спорта и рекордов»</w:t>
            </w:r>
          </w:p>
          <w:p w:rsidR="00935DF3" w:rsidRPr="00935DF3" w:rsidRDefault="00935DF3" w:rsidP="00935DF3">
            <w:pPr>
              <w:suppressAutoHyphens/>
              <w:spacing w:after="0" w:line="0" w:lineRule="atLeast"/>
              <w:ind w:right="-286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935DF3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1.Шахматно-шашечный турнир.</w:t>
            </w:r>
          </w:p>
          <w:p w:rsidR="00935DF3" w:rsidRPr="00935DF3" w:rsidRDefault="00935DF3" w:rsidP="00935DF3">
            <w:pPr>
              <w:suppressAutoHyphens/>
              <w:spacing w:after="0" w:line="0" w:lineRule="atLeast"/>
              <w:ind w:right="-286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935DF3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2. Спортивное состязание «Приглашаем на космодром».</w:t>
            </w:r>
          </w:p>
          <w:p w:rsidR="00935DF3" w:rsidRPr="00935DF3" w:rsidRDefault="00935DF3" w:rsidP="00935DF3">
            <w:pPr>
              <w:suppressAutoHyphens/>
              <w:spacing w:after="0" w:line="0" w:lineRule="atLeast"/>
              <w:ind w:right="-286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935DF3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3.Шуточное состязание «Богатыри».</w:t>
            </w:r>
          </w:p>
          <w:p w:rsidR="00935DF3" w:rsidRPr="00935DF3" w:rsidRDefault="00935DF3" w:rsidP="00935D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35DF3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4.</w:t>
            </w:r>
            <w:r w:rsidRPr="00935DF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Литературная игра-путешествие</w:t>
            </w:r>
          </w:p>
          <w:p w:rsidR="00935DF3" w:rsidRPr="00935DF3" w:rsidRDefault="00935DF3" w:rsidP="00935DF3">
            <w:pPr>
              <w:suppressAutoHyphens/>
              <w:spacing w:after="0" w:line="0" w:lineRule="atLeast"/>
              <w:ind w:right="-286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935DF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«Скажите как его зовут?»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5DF3" w:rsidRPr="00935DF3" w:rsidRDefault="00935DF3" w:rsidP="00935DF3">
            <w:pPr>
              <w:suppressAutoHyphens/>
              <w:snapToGrid w:val="0"/>
              <w:spacing w:after="0" w:line="0" w:lineRule="atLeast"/>
              <w:ind w:left="161" w:right="-286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935DF3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30.03.</w:t>
            </w:r>
          </w:p>
          <w:p w:rsidR="00935DF3" w:rsidRPr="00935DF3" w:rsidRDefault="00935DF3" w:rsidP="00935DF3">
            <w:pPr>
              <w:suppressAutoHyphens/>
              <w:snapToGrid w:val="0"/>
              <w:spacing w:after="0" w:line="0" w:lineRule="atLeast"/>
              <w:ind w:left="161" w:right="-286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935DF3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2021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DF3" w:rsidRPr="00935DF3" w:rsidRDefault="00935DF3" w:rsidP="00935DF3">
            <w:pPr>
              <w:suppressAutoHyphens/>
              <w:snapToGrid w:val="0"/>
              <w:spacing w:after="0" w:line="0" w:lineRule="atLeast"/>
              <w:ind w:left="33" w:right="-286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935DF3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 xml:space="preserve"> Заместители начальника лагеря, воспитатели, руководитель физвоспитания.</w:t>
            </w:r>
          </w:p>
          <w:p w:rsidR="00935DF3" w:rsidRPr="00935DF3" w:rsidRDefault="00935DF3" w:rsidP="00935DF3">
            <w:pPr>
              <w:suppressAutoHyphens/>
              <w:snapToGrid w:val="0"/>
              <w:spacing w:after="0" w:line="0" w:lineRule="atLeast"/>
              <w:ind w:left="33" w:right="-286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</w:p>
          <w:p w:rsidR="00935DF3" w:rsidRPr="00935DF3" w:rsidRDefault="00935DF3" w:rsidP="00935DF3">
            <w:pPr>
              <w:suppressAutoHyphens/>
              <w:snapToGrid w:val="0"/>
              <w:spacing w:after="0" w:line="0" w:lineRule="atLeast"/>
              <w:ind w:left="33" w:right="-286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</w:p>
          <w:p w:rsidR="00935DF3" w:rsidRPr="00935DF3" w:rsidRDefault="00935DF3" w:rsidP="00935DF3">
            <w:pPr>
              <w:suppressAutoHyphens/>
              <w:snapToGrid w:val="0"/>
              <w:spacing w:after="0" w:line="0" w:lineRule="atLeast"/>
              <w:ind w:left="33" w:right="-286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935DF3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Давыдова С.В.</w:t>
            </w:r>
          </w:p>
        </w:tc>
      </w:tr>
      <w:tr w:rsidR="00935DF3" w:rsidRPr="00935DF3" w:rsidTr="00935DF3">
        <w:trPr>
          <w:trHeight w:val="224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5DF3" w:rsidRPr="00935DF3" w:rsidRDefault="00935DF3" w:rsidP="00935DF3">
            <w:pPr>
              <w:suppressAutoHyphens/>
              <w:snapToGrid w:val="0"/>
              <w:spacing w:after="0" w:line="0" w:lineRule="atLeast"/>
              <w:ind w:left="-108" w:right="-286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935DF3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lastRenderedPageBreak/>
              <w:t>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5DF3" w:rsidRPr="00935DF3" w:rsidRDefault="00935DF3" w:rsidP="00935DF3">
            <w:pPr>
              <w:suppressAutoHyphens/>
              <w:snapToGrid w:val="0"/>
              <w:spacing w:after="0" w:line="0" w:lineRule="atLeast"/>
              <w:ind w:right="-286"/>
              <w:rPr>
                <w:rFonts w:ascii="Times New Roman" w:eastAsia="Times New Roman" w:hAnsi="Times New Roman" w:cs="Calibri"/>
                <w:b/>
                <w:sz w:val="28"/>
                <w:szCs w:val="28"/>
                <w:lang w:eastAsia="ar-SA"/>
              </w:rPr>
            </w:pPr>
            <w:r w:rsidRPr="00935DF3">
              <w:rPr>
                <w:rFonts w:ascii="Times New Roman" w:eastAsia="Times New Roman" w:hAnsi="Times New Roman" w:cs="Calibri"/>
                <w:b/>
                <w:sz w:val="28"/>
                <w:szCs w:val="28"/>
                <w:lang w:eastAsia="ar-SA"/>
              </w:rPr>
              <w:t>«Планета сказок и мультиков»</w:t>
            </w:r>
          </w:p>
          <w:p w:rsidR="00935DF3" w:rsidRPr="00935DF3" w:rsidRDefault="00935DF3" w:rsidP="00935DF3">
            <w:pPr>
              <w:suppressAutoHyphens/>
              <w:spacing w:after="0" w:line="0" w:lineRule="atLeast"/>
              <w:ind w:right="-286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935DF3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1.Просмотр мультфильмов.</w:t>
            </w:r>
          </w:p>
          <w:p w:rsidR="00935DF3" w:rsidRPr="00935DF3" w:rsidRDefault="00935DF3" w:rsidP="00935DF3">
            <w:pPr>
              <w:suppressAutoHyphens/>
              <w:spacing w:after="0" w:line="0" w:lineRule="atLeast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935DF3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 xml:space="preserve">2.Игра «Поле Чудес» на тему: «Я – </w:t>
            </w:r>
            <w:proofErr w:type="spellStart"/>
            <w:r w:rsidRPr="00935DF3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мультиман</w:t>
            </w:r>
            <w:proofErr w:type="spellEnd"/>
            <w:r w:rsidRPr="00935DF3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».</w:t>
            </w:r>
          </w:p>
          <w:p w:rsidR="00935DF3" w:rsidRPr="00935DF3" w:rsidRDefault="00935DF3" w:rsidP="00935DF3">
            <w:pPr>
              <w:suppressAutoHyphens/>
              <w:spacing w:after="0" w:line="0" w:lineRule="atLeast"/>
              <w:ind w:right="-286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935DF3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3.Викторина по сказкам А.С. Пушкина.</w:t>
            </w:r>
          </w:p>
          <w:p w:rsidR="00935DF3" w:rsidRPr="00935DF3" w:rsidRDefault="00935DF3" w:rsidP="00935D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35DF3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4.</w:t>
            </w:r>
            <w:r w:rsidRPr="00935DF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Литературный КВН</w:t>
            </w:r>
          </w:p>
          <w:p w:rsidR="00935DF3" w:rsidRPr="00935DF3" w:rsidRDefault="00935DF3" w:rsidP="00935DF3">
            <w:pPr>
              <w:shd w:val="clear" w:color="auto" w:fill="FFFFFF"/>
              <w:spacing w:after="0" w:line="301" w:lineRule="atLeast"/>
              <w:ind w:left="-125" w:right="-25"/>
              <w:outlineLvl w:val="1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935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«</w:t>
            </w:r>
            <w:hyperlink r:id="rId7" w:tgtFrame="_blank" w:history="1">
              <w:r w:rsidRPr="00935DF3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 xml:space="preserve">Любимый мишка из </w:t>
              </w:r>
              <w:proofErr w:type="spellStart"/>
              <w:r w:rsidRPr="00935DF3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милновской</w:t>
              </w:r>
              <w:proofErr w:type="spellEnd"/>
              <w:r w:rsidRPr="00935DF3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 xml:space="preserve"> книжки»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5DF3" w:rsidRPr="00935DF3" w:rsidRDefault="00935DF3" w:rsidP="00935DF3">
            <w:pPr>
              <w:suppressAutoHyphens/>
              <w:snapToGrid w:val="0"/>
              <w:spacing w:after="0" w:line="0" w:lineRule="atLeast"/>
              <w:ind w:left="161" w:right="-286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935DF3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31.03.</w:t>
            </w:r>
          </w:p>
          <w:p w:rsidR="00935DF3" w:rsidRPr="00935DF3" w:rsidRDefault="00935DF3" w:rsidP="00935DF3">
            <w:pPr>
              <w:suppressAutoHyphens/>
              <w:snapToGrid w:val="0"/>
              <w:spacing w:after="0" w:line="0" w:lineRule="atLeast"/>
              <w:ind w:left="161" w:right="-286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935DF3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2021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DF3" w:rsidRPr="00935DF3" w:rsidRDefault="00935DF3" w:rsidP="00935DF3">
            <w:pPr>
              <w:suppressAutoHyphens/>
              <w:snapToGrid w:val="0"/>
              <w:spacing w:after="0" w:line="0" w:lineRule="atLeast"/>
              <w:ind w:left="33" w:right="-286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935DF3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Заместители начальника лагеря, воспитатели.</w:t>
            </w:r>
          </w:p>
          <w:p w:rsidR="00935DF3" w:rsidRPr="00935DF3" w:rsidRDefault="00935DF3" w:rsidP="00935DF3">
            <w:pPr>
              <w:suppressAutoHyphens/>
              <w:snapToGrid w:val="0"/>
              <w:spacing w:after="0" w:line="0" w:lineRule="atLeast"/>
              <w:ind w:left="33" w:right="-286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</w:p>
          <w:p w:rsidR="00935DF3" w:rsidRPr="00935DF3" w:rsidRDefault="00935DF3" w:rsidP="00935DF3">
            <w:pPr>
              <w:suppressAutoHyphens/>
              <w:snapToGrid w:val="0"/>
              <w:spacing w:after="0" w:line="0" w:lineRule="atLeast"/>
              <w:ind w:left="33" w:right="-286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</w:p>
          <w:p w:rsidR="00935DF3" w:rsidRPr="00935DF3" w:rsidRDefault="00935DF3" w:rsidP="00935DF3">
            <w:pPr>
              <w:suppressAutoHyphens/>
              <w:snapToGrid w:val="0"/>
              <w:spacing w:after="0" w:line="0" w:lineRule="atLeast"/>
              <w:ind w:left="33" w:right="-286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</w:p>
          <w:p w:rsidR="00935DF3" w:rsidRPr="00935DF3" w:rsidRDefault="00935DF3" w:rsidP="00935DF3">
            <w:pPr>
              <w:suppressAutoHyphens/>
              <w:snapToGrid w:val="0"/>
              <w:spacing w:after="0" w:line="0" w:lineRule="atLeast"/>
              <w:ind w:left="33" w:right="-286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935DF3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Давыдова С.В.</w:t>
            </w:r>
          </w:p>
        </w:tc>
      </w:tr>
      <w:tr w:rsidR="00935DF3" w:rsidRPr="00935DF3" w:rsidTr="00935DF3">
        <w:trPr>
          <w:trHeight w:val="59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5DF3" w:rsidRPr="00935DF3" w:rsidRDefault="00935DF3" w:rsidP="00935DF3">
            <w:pPr>
              <w:suppressAutoHyphens/>
              <w:snapToGrid w:val="0"/>
              <w:spacing w:after="0" w:line="0" w:lineRule="atLeast"/>
              <w:ind w:left="-108" w:right="-286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935DF3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5DF3" w:rsidRPr="00935DF3" w:rsidRDefault="00935DF3" w:rsidP="00935DF3">
            <w:pPr>
              <w:suppressAutoHyphens/>
              <w:spacing w:after="0" w:line="0" w:lineRule="atLeast"/>
              <w:ind w:right="-286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935DF3">
              <w:rPr>
                <w:rFonts w:ascii="Times New Roman" w:eastAsia="Calibri" w:hAnsi="Times New Roman" w:cs="Calibri"/>
                <w:b/>
                <w:sz w:val="28"/>
                <w:szCs w:val="28"/>
                <w:lang w:eastAsia="ar-SA"/>
              </w:rPr>
              <w:t>«Планета театра, музыки и танца»</w:t>
            </w:r>
          </w:p>
          <w:p w:rsidR="00935DF3" w:rsidRPr="00935DF3" w:rsidRDefault="00935DF3" w:rsidP="00935DF3">
            <w:pPr>
              <w:suppressAutoHyphens/>
              <w:spacing w:after="0" w:line="0" w:lineRule="atLeast"/>
              <w:ind w:right="-286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935DF3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1.Конкурс «Мисс и Мистер лагеря»</w:t>
            </w:r>
          </w:p>
          <w:p w:rsidR="00935DF3" w:rsidRPr="00935DF3" w:rsidRDefault="00935DF3" w:rsidP="00935DF3">
            <w:pPr>
              <w:suppressAutoHyphens/>
              <w:spacing w:after="0" w:line="0" w:lineRule="atLeast"/>
              <w:ind w:right="34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935DF3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2.Познавательно-развлекательное мероприятие «Космонавтика» в центре «Галактика».</w:t>
            </w:r>
          </w:p>
          <w:p w:rsidR="00935DF3" w:rsidRPr="00935DF3" w:rsidRDefault="00935DF3" w:rsidP="00935D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35DF3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3.</w:t>
            </w:r>
            <w:r w:rsidRPr="00935DF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Литературная викторина</w:t>
            </w:r>
          </w:p>
          <w:p w:rsidR="00935DF3" w:rsidRPr="00935DF3" w:rsidRDefault="00935DF3" w:rsidP="00935DF3">
            <w:pPr>
              <w:suppressAutoHyphens/>
              <w:spacing w:after="0" w:line="0" w:lineRule="atLeast"/>
              <w:ind w:right="34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35DF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«Добрый дедушка Корней собирает всех друзей».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5DF3" w:rsidRPr="00935DF3" w:rsidRDefault="00935DF3" w:rsidP="00935DF3">
            <w:pPr>
              <w:suppressAutoHyphens/>
              <w:snapToGrid w:val="0"/>
              <w:spacing w:after="0" w:line="0" w:lineRule="atLeast"/>
              <w:ind w:left="161" w:right="-286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935DF3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01.04.</w:t>
            </w:r>
          </w:p>
          <w:p w:rsidR="00935DF3" w:rsidRPr="00935DF3" w:rsidRDefault="00935DF3" w:rsidP="00935DF3">
            <w:pPr>
              <w:suppressAutoHyphens/>
              <w:snapToGrid w:val="0"/>
              <w:spacing w:after="0" w:line="0" w:lineRule="atLeast"/>
              <w:ind w:left="161" w:right="-286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935DF3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2021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DF3" w:rsidRPr="00935DF3" w:rsidRDefault="00935DF3" w:rsidP="00935DF3">
            <w:pPr>
              <w:suppressAutoHyphens/>
              <w:snapToGrid w:val="0"/>
              <w:spacing w:after="0" w:line="0" w:lineRule="atLeast"/>
              <w:ind w:left="33" w:right="-286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935DF3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Заместители начальника лагеря, воспитатели.</w:t>
            </w:r>
          </w:p>
          <w:p w:rsidR="00935DF3" w:rsidRPr="00935DF3" w:rsidRDefault="00935DF3" w:rsidP="00935DF3">
            <w:pPr>
              <w:suppressAutoHyphens/>
              <w:snapToGrid w:val="0"/>
              <w:spacing w:after="0" w:line="0" w:lineRule="atLeast"/>
              <w:ind w:left="33" w:right="-286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</w:p>
          <w:p w:rsidR="00935DF3" w:rsidRPr="00935DF3" w:rsidRDefault="00935DF3" w:rsidP="00935DF3">
            <w:pPr>
              <w:suppressAutoHyphens/>
              <w:snapToGrid w:val="0"/>
              <w:spacing w:after="0" w:line="0" w:lineRule="atLeast"/>
              <w:ind w:left="33" w:right="-286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</w:p>
          <w:p w:rsidR="00935DF3" w:rsidRPr="00935DF3" w:rsidRDefault="00935DF3" w:rsidP="00935DF3">
            <w:pPr>
              <w:suppressAutoHyphens/>
              <w:snapToGrid w:val="0"/>
              <w:spacing w:after="0" w:line="0" w:lineRule="atLeast"/>
              <w:ind w:left="33" w:right="-286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</w:p>
          <w:p w:rsidR="00935DF3" w:rsidRPr="00935DF3" w:rsidRDefault="00935DF3" w:rsidP="00935DF3">
            <w:pPr>
              <w:suppressAutoHyphens/>
              <w:snapToGrid w:val="0"/>
              <w:spacing w:after="0" w:line="0" w:lineRule="atLeast"/>
              <w:ind w:left="33" w:right="-286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935DF3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Давыдова С.В.</w:t>
            </w:r>
          </w:p>
        </w:tc>
      </w:tr>
      <w:tr w:rsidR="00935DF3" w:rsidRPr="00935DF3" w:rsidTr="00935DF3">
        <w:trPr>
          <w:trHeight w:val="59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5DF3" w:rsidRPr="00935DF3" w:rsidRDefault="00935DF3" w:rsidP="00935DF3">
            <w:pPr>
              <w:suppressAutoHyphens/>
              <w:snapToGrid w:val="0"/>
              <w:spacing w:after="0" w:line="0" w:lineRule="atLeast"/>
              <w:ind w:left="-108" w:right="-286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935DF3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5DF3" w:rsidRPr="00935DF3" w:rsidRDefault="00935DF3" w:rsidP="00935DF3">
            <w:pPr>
              <w:suppressAutoHyphens/>
              <w:snapToGrid w:val="0"/>
              <w:spacing w:after="0" w:line="0" w:lineRule="atLeast"/>
              <w:ind w:right="-286"/>
              <w:rPr>
                <w:rFonts w:ascii="Times New Roman" w:eastAsia="Times New Roman" w:hAnsi="Times New Roman" w:cs="Calibri"/>
                <w:b/>
                <w:sz w:val="28"/>
                <w:szCs w:val="28"/>
                <w:lang w:eastAsia="ar-SA"/>
              </w:rPr>
            </w:pPr>
            <w:r w:rsidRPr="00935DF3">
              <w:rPr>
                <w:rFonts w:ascii="Times New Roman" w:eastAsia="Times New Roman" w:hAnsi="Times New Roman" w:cs="Calibri"/>
                <w:b/>
                <w:sz w:val="28"/>
                <w:szCs w:val="28"/>
                <w:lang w:eastAsia="ar-SA"/>
              </w:rPr>
              <w:t>«Планета «Интеллектуальная»</w:t>
            </w:r>
          </w:p>
          <w:p w:rsidR="00935DF3" w:rsidRPr="00935DF3" w:rsidRDefault="00935DF3" w:rsidP="00935DF3">
            <w:pPr>
              <w:suppressAutoHyphens/>
              <w:spacing w:after="0" w:line="0" w:lineRule="atLeast"/>
              <w:ind w:right="34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935DF3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1.Развивающая игра «Что? Где? Когда?». Соревнование вожатых и актива отрядов.</w:t>
            </w:r>
          </w:p>
          <w:p w:rsidR="00935DF3" w:rsidRPr="00935DF3" w:rsidRDefault="00935DF3" w:rsidP="00935DF3">
            <w:pPr>
              <w:suppressAutoHyphens/>
              <w:spacing w:after="0" w:line="0" w:lineRule="atLeast"/>
              <w:ind w:right="-286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935DF3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2.Интеллектуальная игра «Наша Галактика».</w:t>
            </w:r>
          </w:p>
          <w:p w:rsidR="00935DF3" w:rsidRPr="00935DF3" w:rsidRDefault="00935DF3" w:rsidP="00935DF3">
            <w:pPr>
              <w:suppressAutoHyphens/>
              <w:spacing w:after="0" w:line="0" w:lineRule="atLeast"/>
              <w:ind w:right="-286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935DF3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3.Конкурс «Знатоки родного края».</w:t>
            </w:r>
          </w:p>
          <w:p w:rsidR="00935DF3" w:rsidRPr="00935DF3" w:rsidRDefault="00935DF3" w:rsidP="00935DF3">
            <w:pPr>
              <w:suppressAutoHyphens/>
              <w:spacing w:after="0" w:line="0" w:lineRule="atLeast"/>
              <w:ind w:right="-286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935DF3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4.Встреча с сотрудниками пожарной охраны.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5DF3" w:rsidRPr="00935DF3" w:rsidRDefault="00935DF3" w:rsidP="00935DF3">
            <w:pPr>
              <w:suppressAutoHyphens/>
              <w:snapToGrid w:val="0"/>
              <w:spacing w:after="0" w:line="0" w:lineRule="atLeast"/>
              <w:ind w:left="161" w:right="-286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935DF3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02.04.</w:t>
            </w:r>
          </w:p>
          <w:p w:rsidR="00935DF3" w:rsidRPr="00935DF3" w:rsidRDefault="00935DF3" w:rsidP="00935DF3">
            <w:pPr>
              <w:suppressAutoHyphens/>
              <w:snapToGrid w:val="0"/>
              <w:spacing w:after="0" w:line="0" w:lineRule="atLeast"/>
              <w:ind w:left="161" w:right="-286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935DF3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2021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DF3" w:rsidRPr="00935DF3" w:rsidRDefault="00935DF3" w:rsidP="00935DF3">
            <w:pPr>
              <w:suppressAutoHyphens/>
              <w:snapToGrid w:val="0"/>
              <w:spacing w:after="0" w:line="0" w:lineRule="atLeast"/>
              <w:ind w:left="33" w:right="176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935DF3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Заместители начальника лагеря, воспитатели.</w:t>
            </w:r>
          </w:p>
        </w:tc>
      </w:tr>
    </w:tbl>
    <w:p w:rsidR="00935DF3" w:rsidRPr="00935DF3" w:rsidRDefault="00935DF3" w:rsidP="00935DF3">
      <w:pPr>
        <w:suppressAutoHyphens/>
        <w:spacing w:after="0" w:line="360" w:lineRule="auto"/>
        <w:ind w:left="284" w:right="-286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935DF3" w:rsidRPr="00935DF3" w:rsidRDefault="00935DF3" w:rsidP="00935DF3">
      <w:pPr>
        <w:suppressAutoHyphens/>
        <w:spacing w:after="0" w:line="360" w:lineRule="auto"/>
        <w:ind w:left="284" w:right="-286"/>
        <w:jc w:val="center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  <w:r w:rsidRPr="00935DF3"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>Режим дня.</w:t>
      </w:r>
    </w:p>
    <w:p w:rsidR="00935DF3" w:rsidRPr="00935DF3" w:rsidRDefault="00935DF3" w:rsidP="00935DF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2242"/>
        <w:gridCol w:w="7076"/>
      </w:tblGrid>
      <w:tr w:rsidR="00935DF3" w:rsidRPr="00935DF3" w:rsidTr="00C25280">
        <w:trPr>
          <w:trHeight w:val="538"/>
          <w:jc w:val="center"/>
        </w:trPr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DF3" w:rsidRPr="00935DF3" w:rsidRDefault="00935DF3" w:rsidP="00935D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935DF3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9.30 –9.45</w:t>
            </w:r>
          </w:p>
        </w:tc>
        <w:tc>
          <w:tcPr>
            <w:tcW w:w="7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DF3" w:rsidRPr="00935DF3" w:rsidRDefault="00935DF3" w:rsidP="00935DF3">
            <w:pPr>
              <w:spacing w:after="0" w:line="27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35DF3">
              <w:rPr>
                <w:rFonts w:ascii="Times New Roman" w:eastAsia="Times New Roman" w:hAnsi="Times New Roman" w:cs="Times New Roman"/>
                <w:sz w:val="32"/>
                <w:szCs w:val="32"/>
              </w:rPr>
              <w:t>встреча детей</w:t>
            </w:r>
          </w:p>
        </w:tc>
      </w:tr>
      <w:tr w:rsidR="00935DF3" w:rsidRPr="00935DF3" w:rsidTr="00C25280">
        <w:trPr>
          <w:trHeight w:val="514"/>
          <w:jc w:val="center"/>
        </w:trPr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DF3" w:rsidRPr="00935DF3" w:rsidRDefault="00935DF3" w:rsidP="00935D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935DF3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9.45 – 10.00</w:t>
            </w:r>
          </w:p>
        </w:tc>
        <w:tc>
          <w:tcPr>
            <w:tcW w:w="7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DF3" w:rsidRPr="00935DF3" w:rsidRDefault="00935DF3" w:rsidP="00935DF3">
            <w:pPr>
              <w:spacing w:after="0" w:line="27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35DF3">
              <w:rPr>
                <w:rFonts w:ascii="Times New Roman" w:eastAsia="Times New Roman" w:hAnsi="Times New Roman" w:cs="Times New Roman"/>
                <w:sz w:val="32"/>
                <w:szCs w:val="32"/>
              </w:rPr>
              <w:t>утренняя зарядка</w:t>
            </w:r>
          </w:p>
        </w:tc>
      </w:tr>
      <w:tr w:rsidR="00935DF3" w:rsidRPr="00935DF3" w:rsidTr="00C25280">
        <w:trPr>
          <w:trHeight w:val="538"/>
          <w:jc w:val="center"/>
        </w:trPr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DF3" w:rsidRPr="00935DF3" w:rsidRDefault="00935DF3" w:rsidP="00935D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935DF3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10.00 – 10.40</w:t>
            </w:r>
          </w:p>
        </w:tc>
        <w:tc>
          <w:tcPr>
            <w:tcW w:w="7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DF3" w:rsidRPr="00935DF3" w:rsidRDefault="00935DF3" w:rsidP="00935DF3">
            <w:pPr>
              <w:spacing w:after="0" w:line="27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35DF3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завтрак в 2 потока по 20 мин.</w:t>
            </w:r>
          </w:p>
        </w:tc>
      </w:tr>
      <w:tr w:rsidR="00935DF3" w:rsidRPr="00935DF3" w:rsidTr="00C25280">
        <w:trPr>
          <w:trHeight w:val="514"/>
          <w:jc w:val="center"/>
        </w:trPr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DF3" w:rsidRPr="00935DF3" w:rsidRDefault="00935DF3" w:rsidP="00935DF3">
            <w:pPr>
              <w:spacing w:after="0" w:line="276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935DF3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10.40-13.30</w:t>
            </w:r>
          </w:p>
        </w:tc>
        <w:tc>
          <w:tcPr>
            <w:tcW w:w="7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DF3" w:rsidRPr="00935DF3" w:rsidRDefault="00935DF3" w:rsidP="00935DF3">
            <w:pPr>
              <w:spacing w:after="0" w:line="276" w:lineRule="auto"/>
              <w:ind w:left="142" w:hanging="14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35DF3">
              <w:rPr>
                <w:rFonts w:ascii="Times New Roman" w:eastAsia="Times New Roman" w:hAnsi="Times New Roman" w:cs="Times New Roman"/>
                <w:sz w:val="32"/>
                <w:szCs w:val="32"/>
              </w:rPr>
              <w:t>работа в отряде, работа кружков,</w:t>
            </w:r>
          </w:p>
          <w:p w:rsidR="00935DF3" w:rsidRPr="00935DF3" w:rsidRDefault="00935DF3" w:rsidP="00935DF3">
            <w:pPr>
              <w:spacing w:after="0" w:line="27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35DF3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развлекательные </w:t>
            </w:r>
            <w:proofErr w:type="spellStart"/>
            <w:r w:rsidRPr="00935DF3">
              <w:rPr>
                <w:rFonts w:ascii="Times New Roman" w:eastAsia="Times New Roman" w:hAnsi="Times New Roman" w:cs="Times New Roman"/>
                <w:sz w:val="32"/>
                <w:szCs w:val="32"/>
              </w:rPr>
              <w:t>общелагерные</w:t>
            </w:r>
            <w:proofErr w:type="spellEnd"/>
            <w:r w:rsidRPr="00935DF3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мероприятия по плану</w:t>
            </w:r>
          </w:p>
        </w:tc>
      </w:tr>
      <w:tr w:rsidR="00935DF3" w:rsidRPr="00935DF3" w:rsidTr="00C25280">
        <w:trPr>
          <w:trHeight w:val="538"/>
          <w:jc w:val="center"/>
        </w:trPr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DF3" w:rsidRPr="00935DF3" w:rsidRDefault="00935DF3" w:rsidP="00935DF3">
            <w:pPr>
              <w:spacing w:after="0" w:line="276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935DF3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13.30 – 14.30</w:t>
            </w:r>
          </w:p>
        </w:tc>
        <w:tc>
          <w:tcPr>
            <w:tcW w:w="7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DF3" w:rsidRPr="00935DF3" w:rsidRDefault="00935DF3" w:rsidP="00935DF3">
            <w:pPr>
              <w:spacing w:after="0" w:line="276" w:lineRule="auto"/>
              <w:ind w:left="142" w:hanging="14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35DF3">
              <w:rPr>
                <w:rFonts w:ascii="Times New Roman" w:eastAsia="Times New Roman" w:hAnsi="Times New Roman" w:cs="Times New Roman"/>
                <w:sz w:val="32"/>
                <w:szCs w:val="32"/>
              </w:rPr>
              <w:t>- обед</w:t>
            </w:r>
          </w:p>
        </w:tc>
      </w:tr>
      <w:tr w:rsidR="00935DF3" w:rsidRPr="00935DF3" w:rsidTr="00C25280">
        <w:trPr>
          <w:trHeight w:val="540"/>
          <w:jc w:val="center"/>
        </w:trPr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DF3" w:rsidRPr="00935DF3" w:rsidRDefault="00935DF3" w:rsidP="00935DF3">
            <w:pPr>
              <w:spacing w:after="0" w:line="276" w:lineRule="auto"/>
              <w:ind w:left="142" w:hanging="142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935DF3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      14.30</w:t>
            </w:r>
          </w:p>
        </w:tc>
        <w:tc>
          <w:tcPr>
            <w:tcW w:w="7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DF3" w:rsidRPr="00935DF3" w:rsidRDefault="00935DF3" w:rsidP="00935DF3">
            <w:pPr>
              <w:spacing w:after="0" w:line="27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35DF3">
              <w:rPr>
                <w:rFonts w:ascii="Times New Roman" w:eastAsia="Times New Roman" w:hAnsi="Times New Roman" w:cs="Times New Roman"/>
                <w:sz w:val="32"/>
                <w:szCs w:val="32"/>
              </w:rPr>
              <w:t>- уход детей</w:t>
            </w:r>
          </w:p>
        </w:tc>
      </w:tr>
    </w:tbl>
    <w:p w:rsidR="00935DF3" w:rsidRPr="00935DF3" w:rsidRDefault="00935DF3" w:rsidP="00935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Оздоровительная_работа"/>
      <w:bookmarkEnd w:id="1"/>
    </w:p>
    <w:p w:rsidR="00935DF3" w:rsidRPr="00935DF3" w:rsidRDefault="00935DF3" w:rsidP="00935DF3">
      <w:pPr>
        <w:suppressAutoHyphens/>
        <w:spacing w:after="0" w:line="360" w:lineRule="auto"/>
        <w:ind w:left="284" w:right="-286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935DF3" w:rsidRDefault="00935DF3"/>
    <w:p w:rsidR="00460958" w:rsidRDefault="00460958"/>
    <w:p w:rsidR="00460958" w:rsidRDefault="00460958"/>
    <w:p w:rsidR="00DE4815" w:rsidRDefault="00DE4815"/>
    <w:p w:rsidR="00DE4815" w:rsidRDefault="00DE4815"/>
    <w:p w:rsidR="00DE4815" w:rsidRDefault="00DE4815"/>
    <w:p w:rsidR="00DE4815" w:rsidRDefault="00DE4815"/>
    <w:p w:rsidR="00DE4815" w:rsidRDefault="00DE4815"/>
    <w:p w:rsidR="00DE4815" w:rsidRDefault="00DE4815"/>
    <w:sectPr w:rsidR="00DE4815" w:rsidSect="009E66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1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2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3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1571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061D2"/>
    <w:rsid w:val="00200226"/>
    <w:rsid w:val="00460958"/>
    <w:rsid w:val="005061D2"/>
    <w:rsid w:val="006258D9"/>
    <w:rsid w:val="00935DF3"/>
    <w:rsid w:val="009E66A5"/>
    <w:rsid w:val="00D60E8D"/>
    <w:rsid w:val="00DB3A3C"/>
    <w:rsid w:val="00DE48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19"/>
        <o:r id="V:Rule2" type="connector" idref="#Прямая со стрелкой 18"/>
        <o:r id="V:Rule3" type="connector" idref="#Прямая со стрелкой 14"/>
        <o:r id="V:Rule4" type="connector" idref="#Прямая со стрелкой 13"/>
        <o:r id="V:Rule5" type="connector" idref="#Прямая со стрелкой 10"/>
        <o:r id="V:Rule6" type="connector" idref="#Прямая со стрелкой 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6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3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3A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iblioteka-volgograd.ru/profesionalam/2014-god/sfahld252014/ssppapsc/lyubimyi-mishka-iz-milnovskoi-knizhki-pronzitelnaja-dobrota-skazochnyh-geroev-alana-miln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1582</Words>
  <Characters>9018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PK</cp:lastModifiedBy>
  <cp:revision>3</cp:revision>
  <dcterms:created xsi:type="dcterms:W3CDTF">2021-03-29T03:13:00Z</dcterms:created>
  <dcterms:modified xsi:type="dcterms:W3CDTF">2021-03-29T10:40:00Z</dcterms:modified>
</cp:coreProperties>
</file>